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b"/>
        <w:tblW w:w="5744" w:type="pct"/>
        <w:tblInd w:w="-1139" w:type="dxa"/>
        <w:tblBorders>
          <w:insideH w:val="none" w:sz="0" w:space="0" w:color="auto"/>
          <w:insideV w:val="none" w:sz="0" w:space="0" w:color="auto"/>
        </w:tblBorders>
        <w:shd w:val="clear" w:color="auto" w:fill="7B881D" w:themeFill="accent2" w:themeFillShade="BF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Ο πρώτος πίνακας περιέχει την κεφαλίδα πληροφοριών για τους ταξιδιώτες, ο δεύτερος πίνακας περιέχει στοιχεία για τους ταξιδιώτες, ο τρίτος πίνακας περιέχει πληροφορίες για το ταξίδι και ο τελευταίος πίνακας έχει λεπτομέρειες για το ταξίδι"/>
      </w:tblPr>
      <w:tblGrid>
        <w:gridCol w:w="11200"/>
      </w:tblGrid>
      <w:tr w:rsidR="008B5571" w14:paraId="244F45F9" w14:textId="77777777">
        <w:tc>
          <w:tcPr>
            <w:tcW w:w="11200" w:type="dxa"/>
            <w:shd w:val="clear" w:color="auto" w:fill="7B881D" w:themeFill="accent2" w:themeFillShade="BF"/>
          </w:tcPr>
          <w:p w14:paraId="579223F6" w14:textId="77777777" w:rsidR="003E4C40" w:rsidRDefault="003E4C40" w:rsidP="003E4C40">
            <w:pPr>
              <w:pStyle w:val="21"/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</w:pPr>
            <w:r>
              <w:rPr>
                <w:rFonts w:ascii="Bahnschrift SemiBold SemiConden" w:hAnsi="Bahnschrift SemiBold SemiConden" w:cs="Segoe UI"/>
                <w:bCs w:val="0"/>
                <w:color w:val="FFFFFF" w:themeColor="background1"/>
                <w:sz w:val="24"/>
                <w:szCs w:val="24"/>
              </w:rPr>
              <w:t xml:space="preserve">                                                                </w:t>
            </w:r>
            <w:r w:rsidR="00A31681" w:rsidRPr="003E4C40">
              <w:rPr>
                <w:rFonts w:ascii="Bahnschrift SemiBold SemiConden" w:hAnsi="Bahnschrift SemiBold SemiConden" w:cs="Segoe UI"/>
                <w:bCs w:val="0"/>
                <w:color w:val="FFFFFF" w:themeColor="background1"/>
                <w:sz w:val="24"/>
                <w:szCs w:val="24"/>
              </w:rPr>
              <w:t>ΣΥΜΒΟΛΑΙΟ ΣΥΜΜΕΤΟΧΗΣ ΣΤΗΝ ΕΚΘΕΣΗ</w:t>
            </w:r>
            <w:r w:rsidR="00A31681" w:rsidRPr="003E4C40"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1C7A8BBB" w14:textId="77777777" w:rsidR="008B5571" w:rsidRPr="003E4C40" w:rsidRDefault="003E4C40" w:rsidP="003E4C40">
            <w:pPr>
              <w:pStyle w:val="21"/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</w:pPr>
            <w:r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   </w:t>
            </w:r>
            <w:r w:rsidR="00A31681" w:rsidRPr="003E4C40"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ΤΟΜΕΑΣ </w:t>
            </w:r>
            <w:r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ΠΡΟΙΟΝΤΩΝ ΥΨΗΛΗΣ ΠΟΙΟΤΗΤΑΣ </w:t>
            </w:r>
            <w:r w:rsidRPr="003E4C40">
              <w:rPr>
                <w:rFonts w:ascii="Bahnschrift SemiBold SemiConden" w:eastAsiaTheme="minorEastAsia" w:hAnsi="Bahnschrift SemiBold SemiConden" w:cs="Segoe UI"/>
                <w:b w:val="0"/>
                <w:bCs w:val="0"/>
                <w:color w:val="FFFFFF" w:themeColor="background1"/>
                <w:lang w:eastAsia="el-GR"/>
              </w:rPr>
              <w:t>«</w:t>
            </w:r>
            <w:r w:rsidRPr="003E4C40">
              <w:rPr>
                <w:rFonts w:ascii="Bahnschrift SemiBold SemiConden" w:eastAsiaTheme="minorEastAsia" w:hAnsi="Bahnschrift SemiBold SemiConden" w:cs="Segoe UI"/>
                <w:color w:val="FFFFFF" w:themeColor="background1"/>
                <w:lang w:eastAsia="el-GR"/>
              </w:rPr>
              <w:t xml:space="preserve">ΓΕΥΣΕΙΣ &amp; ΔΗΜΙΟΥΡΓΙΕΣ» </w:t>
            </w:r>
            <w:r w:rsidR="00A535A4" w:rsidRPr="003E4C40"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 </w:t>
            </w:r>
            <w:r w:rsidR="00A31681" w:rsidRPr="003E4C40"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>(ΣΤΟΙΧΕΙΑ ΕΚΘΕΤΗ - ΟΠΩΣ ΘΑ ΚΟΠΕΙ ΤΟ ΤΙΜΟΛΟΓΙΟ)</w:t>
            </w:r>
          </w:p>
        </w:tc>
      </w:tr>
    </w:tbl>
    <w:tbl>
      <w:tblPr>
        <w:tblStyle w:val="1c"/>
        <w:tblW w:w="574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Ο πρώτος πίνακας περιέχει την κεφαλίδα πληροφοριών για τους ταξιδιώτες, ο δεύτερος πίνακας περιέχει στοιχεία για τους ταξιδιώτες, ο τρίτος πίνακας περιέχει πληροφορίες για το ταξίδι και ο τελευταίος πίνακας έχει λεπτομέρειες για το ταξίδι"/>
      </w:tblPr>
      <w:tblGrid>
        <w:gridCol w:w="3062"/>
        <w:gridCol w:w="146"/>
        <w:gridCol w:w="383"/>
        <w:gridCol w:w="1654"/>
        <w:gridCol w:w="1062"/>
        <w:gridCol w:w="497"/>
        <w:gridCol w:w="379"/>
        <w:gridCol w:w="1322"/>
        <w:gridCol w:w="851"/>
        <w:gridCol w:w="1815"/>
        <w:gridCol w:w="29"/>
      </w:tblGrid>
      <w:tr w:rsidR="008B5571" w14:paraId="2F4B125A" w14:textId="77777777" w:rsidTr="006A3D26">
        <w:tc>
          <w:tcPr>
            <w:tcW w:w="3062" w:type="dxa"/>
          </w:tcPr>
          <w:p w14:paraId="103C2E69" w14:textId="77777777" w:rsidR="008B5571" w:rsidRPr="00B95ACA" w:rsidRDefault="006D5499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ΕΠΩΝΥΜΙΑ</w:t>
            </w:r>
            <w:r w:rsidR="00A31681"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(ΟΠΩΣ ΘΑ ΚΟΠΕΙ ΤΟ ΤΙΜΟΛΟΓΙΟ)</w:t>
            </w:r>
          </w:p>
        </w:tc>
        <w:tc>
          <w:tcPr>
            <w:tcW w:w="8138" w:type="dxa"/>
            <w:gridSpan w:val="10"/>
          </w:tcPr>
          <w:p w14:paraId="6FCD3A86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03E4205A" w14:textId="77777777" w:rsidTr="006A3D26">
        <w:tc>
          <w:tcPr>
            <w:tcW w:w="3062" w:type="dxa"/>
          </w:tcPr>
          <w:p w14:paraId="6E0BE148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ΔΙΕΥΘΥΝΣΗ</w:t>
            </w:r>
          </w:p>
        </w:tc>
        <w:tc>
          <w:tcPr>
            <w:tcW w:w="8138" w:type="dxa"/>
            <w:gridSpan w:val="10"/>
          </w:tcPr>
          <w:p w14:paraId="58CE7826" w14:textId="77777777" w:rsidR="008B5571" w:rsidRDefault="00A3168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 xml:space="preserve"> </w:t>
            </w:r>
          </w:p>
        </w:tc>
      </w:tr>
      <w:tr w:rsidR="008B5571" w14:paraId="315C0CE7" w14:textId="77777777" w:rsidTr="006A3D26">
        <w:tc>
          <w:tcPr>
            <w:tcW w:w="3062" w:type="dxa"/>
          </w:tcPr>
          <w:p w14:paraId="61B9C84D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ΤΚ - ΠΟΛΗ</w:t>
            </w:r>
          </w:p>
        </w:tc>
        <w:tc>
          <w:tcPr>
            <w:tcW w:w="8138" w:type="dxa"/>
            <w:gridSpan w:val="10"/>
          </w:tcPr>
          <w:p w14:paraId="2F46273D" w14:textId="77777777" w:rsidR="008B5571" w:rsidRDefault="00A3168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 xml:space="preserve"> </w:t>
            </w:r>
          </w:p>
        </w:tc>
      </w:tr>
      <w:tr w:rsidR="008B5571" w14:paraId="43388C90" w14:textId="77777777" w:rsidTr="006A3D26">
        <w:tc>
          <w:tcPr>
            <w:tcW w:w="3062" w:type="dxa"/>
          </w:tcPr>
          <w:p w14:paraId="3367C72C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ΕΠΑΓΓΕΛΜΑ / ΙΔΟΤΗΤΑ</w:t>
            </w:r>
          </w:p>
        </w:tc>
        <w:tc>
          <w:tcPr>
            <w:tcW w:w="8138" w:type="dxa"/>
            <w:gridSpan w:val="10"/>
          </w:tcPr>
          <w:p w14:paraId="2F50A0E0" w14:textId="77777777" w:rsidR="008B5571" w:rsidRDefault="00A3168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 xml:space="preserve"> </w:t>
            </w:r>
          </w:p>
        </w:tc>
      </w:tr>
      <w:tr w:rsidR="008B5571" w14:paraId="3ACA5921" w14:textId="77777777" w:rsidTr="00647687">
        <w:trPr>
          <w:trHeight w:val="225"/>
        </w:trPr>
        <w:tc>
          <w:tcPr>
            <w:tcW w:w="3062" w:type="dxa"/>
          </w:tcPr>
          <w:p w14:paraId="6B754C52" w14:textId="77777777" w:rsidR="008B5571" w:rsidRPr="00B95ACA" w:rsidRDefault="00A31681">
            <w:pPr>
              <w:pStyle w:val="31"/>
              <w:tabs>
                <w:tab w:val="right" w:pos="3117"/>
              </w:tabs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ΑΦΜ</w:t>
            </w: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ab/>
            </w:r>
          </w:p>
        </w:tc>
        <w:tc>
          <w:tcPr>
            <w:tcW w:w="3245" w:type="dxa"/>
            <w:gridSpan w:val="4"/>
          </w:tcPr>
          <w:p w14:paraId="0DFDE818" w14:textId="77777777" w:rsidR="008B5571" w:rsidRPr="00B95ACA" w:rsidRDefault="00A31681">
            <w:pPr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gridSpan w:val="3"/>
          </w:tcPr>
          <w:p w14:paraId="60BD8F66" w14:textId="77777777" w:rsidR="008B5571" w:rsidRPr="00B95ACA" w:rsidRDefault="00A31681">
            <w:pPr>
              <w:pStyle w:val="31"/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ΔΟΥ</w:t>
            </w:r>
          </w:p>
        </w:tc>
        <w:tc>
          <w:tcPr>
            <w:tcW w:w="2695" w:type="dxa"/>
            <w:gridSpan w:val="3"/>
          </w:tcPr>
          <w:p w14:paraId="63331C1C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781E255A" w14:textId="77777777" w:rsidTr="006A3D26">
        <w:tc>
          <w:tcPr>
            <w:tcW w:w="3062" w:type="dxa"/>
          </w:tcPr>
          <w:p w14:paraId="7FCA2399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ΤΗΛΕΦΩΝΟ</w:t>
            </w:r>
          </w:p>
        </w:tc>
        <w:tc>
          <w:tcPr>
            <w:tcW w:w="8138" w:type="dxa"/>
            <w:gridSpan w:val="10"/>
          </w:tcPr>
          <w:p w14:paraId="08C491E8" w14:textId="77777777" w:rsidR="008B5571" w:rsidRPr="00B95ACA" w:rsidRDefault="00A3168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 xml:space="preserve"> </w:t>
            </w:r>
          </w:p>
        </w:tc>
      </w:tr>
      <w:tr w:rsidR="008B5571" w14:paraId="39C9C4C1" w14:textId="77777777" w:rsidTr="006A3D26">
        <w:tc>
          <w:tcPr>
            <w:tcW w:w="3062" w:type="dxa"/>
          </w:tcPr>
          <w:p w14:paraId="378BF71D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  <w:lang w:val="en-US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8138" w:type="dxa"/>
            <w:gridSpan w:val="10"/>
          </w:tcPr>
          <w:p w14:paraId="0F93F279" w14:textId="77777777" w:rsidR="008B5571" w:rsidRPr="00B95ACA" w:rsidRDefault="00A3168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 xml:space="preserve"> </w:t>
            </w:r>
          </w:p>
        </w:tc>
      </w:tr>
      <w:tr w:rsidR="008B5571" w14:paraId="66864145" w14:textId="77777777" w:rsidTr="00647687">
        <w:tc>
          <w:tcPr>
            <w:tcW w:w="3062" w:type="dxa"/>
          </w:tcPr>
          <w:p w14:paraId="0C8DEDD1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ΥΠΕΥΘ. ΣΥΜΜΕΤΟΧΗΣ</w:t>
            </w:r>
          </w:p>
        </w:tc>
        <w:tc>
          <w:tcPr>
            <w:tcW w:w="3245" w:type="dxa"/>
            <w:gridSpan w:val="4"/>
          </w:tcPr>
          <w:p w14:paraId="3BE92C44" w14:textId="77777777" w:rsidR="008B5571" w:rsidRPr="00B95ACA" w:rsidRDefault="00A31681">
            <w:pPr>
              <w:pStyle w:val="31"/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gridSpan w:val="3"/>
          </w:tcPr>
          <w:p w14:paraId="7B53EF29" w14:textId="77777777" w:rsidR="008B5571" w:rsidRPr="00B95ACA" w:rsidRDefault="00A31681">
            <w:pPr>
              <w:pStyle w:val="31"/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ΤΗΛΕΦΩΝΟ</w:t>
            </w:r>
          </w:p>
        </w:tc>
        <w:tc>
          <w:tcPr>
            <w:tcW w:w="2695" w:type="dxa"/>
            <w:gridSpan w:val="3"/>
          </w:tcPr>
          <w:p w14:paraId="5E0AFC84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040B619E" w14:textId="77777777" w:rsidTr="00647687">
        <w:tc>
          <w:tcPr>
            <w:tcW w:w="3062" w:type="dxa"/>
          </w:tcPr>
          <w:p w14:paraId="4782F4CB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ΥΠΕΥΘ. ΟΙΚΟΝΟΜΙΚΩΝ</w:t>
            </w:r>
          </w:p>
        </w:tc>
        <w:tc>
          <w:tcPr>
            <w:tcW w:w="3245" w:type="dxa"/>
            <w:gridSpan w:val="4"/>
          </w:tcPr>
          <w:p w14:paraId="05F5EBD6" w14:textId="77777777" w:rsidR="008B5571" w:rsidRPr="00B95ACA" w:rsidRDefault="00A31681">
            <w:pPr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gridSpan w:val="3"/>
          </w:tcPr>
          <w:p w14:paraId="46652D49" w14:textId="77777777" w:rsidR="008B5571" w:rsidRPr="00B95ACA" w:rsidRDefault="00A31681">
            <w:pPr>
              <w:pStyle w:val="31"/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ΤΗΛΕΦΩΝΟ</w:t>
            </w:r>
          </w:p>
        </w:tc>
        <w:tc>
          <w:tcPr>
            <w:tcW w:w="2695" w:type="dxa"/>
            <w:gridSpan w:val="3"/>
          </w:tcPr>
          <w:p w14:paraId="32871A5E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5DFD3C87" w14:textId="77777777" w:rsidTr="006A3D26">
        <w:tc>
          <w:tcPr>
            <w:tcW w:w="3062" w:type="dxa"/>
          </w:tcPr>
          <w:p w14:paraId="43AC993B" w14:textId="77777777" w:rsidR="008B5571" w:rsidRPr="00B95ACA" w:rsidRDefault="00B95ACA" w:rsidP="00B95ACA">
            <w:pPr>
              <w:pStyle w:val="31"/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ΕΠΩΝΥΜΙΑ</w:t>
            </w:r>
            <w:r w:rsidR="00A31681"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(ΣΤΗ ΜΕΤΟΠΗ ΤΟΥ ΠΕΡΙΠΤΕΡΟΥ)</w:t>
            </w:r>
          </w:p>
        </w:tc>
        <w:tc>
          <w:tcPr>
            <w:tcW w:w="8138" w:type="dxa"/>
            <w:gridSpan w:val="10"/>
          </w:tcPr>
          <w:p w14:paraId="4F7F3410" w14:textId="77777777" w:rsidR="008B5571" w:rsidRDefault="008B5571">
            <w:pPr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6D96692E" w14:textId="77777777" w:rsidTr="006A3D26">
        <w:trPr>
          <w:trHeight w:val="352"/>
        </w:trPr>
        <w:tc>
          <w:tcPr>
            <w:tcW w:w="3062" w:type="dxa"/>
            <w:tcBorders>
              <w:bottom w:val="single" w:sz="4" w:space="0" w:color="auto"/>
            </w:tcBorders>
          </w:tcPr>
          <w:p w14:paraId="5707E467" w14:textId="77777777" w:rsidR="008B5571" w:rsidRPr="00B95ACA" w:rsidRDefault="00A31681">
            <w:pPr>
              <w:pStyle w:val="31"/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ΕΠΩΝΥΜΙΑ (ΣΤΟΝ ΧΑΡΤΗ ΕΚΘΕΤΩΝ ΚΑΙ ΣΤΟ </w:t>
            </w: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  <w:lang w:val="en-US"/>
              </w:rPr>
              <w:t>SITE</w:t>
            </w: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ΤΟΥ ΦΕΣΤΙΒΑΛ)</w:t>
            </w:r>
          </w:p>
        </w:tc>
        <w:tc>
          <w:tcPr>
            <w:tcW w:w="8138" w:type="dxa"/>
            <w:gridSpan w:val="10"/>
            <w:tcBorders>
              <w:bottom w:val="single" w:sz="4" w:space="0" w:color="auto"/>
            </w:tcBorders>
          </w:tcPr>
          <w:p w14:paraId="64D229B1" w14:textId="77777777" w:rsidR="008B5571" w:rsidRDefault="008B5571">
            <w:pPr>
              <w:spacing w:after="0"/>
              <w:rPr>
                <w:rFonts w:ascii="Bahnschrift SemiBold SemiConden" w:hAnsi="Bahnschrift SemiBold SemiConden"/>
                <w:color w:val="626262" w:themeColor="accent4" w:themeShade="BF"/>
              </w:rPr>
            </w:pPr>
          </w:p>
        </w:tc>
      </w:tr>
      <w:tr w:rsidR="008B5571" w14:paraId="4E055F9F" w14:textId="77777777" w:rsidTr="006A3D26">
        <w:trPr>
          <w:trHeight w:val="367"/>
        </w:trPr>
        <w:tc>
          <w:tcPr>
            <w:tcW w:w="112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7C891D"/>
          </w:tcPr>
          <w:p w14:paraId="3E4DE98B" w14:textId="77777777" w:rsidR="008B5571" w:rsidRDefault="00A31681">
            <w:pPr>
              <w:spacing w:after="0"/>
              <w:jc w:val="center"/>
              <w:rPr>
                <w:rFonts w:ascii="Bahnschrift SemiBold SemiConden" w:eastAsiaTheme="majorEastAsia" w:hAnsi="Bahnschrift SemiBold SemiConden" w:cstheme="majorBidi"/>
                <w:color w:val="FFFFFF" w:themeColor="background1"/>
              </w:rPr>
            </w:pPr>
            <w:r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6"/>
                <w:szCs w:val="26"/>
              </w:rPr>
              <w:t>ΧΑΡΑΚΤΗΡΙΣΤΙΚΑ ΠΕΡΙΠΤΕΡΟΥ</w:t>
            </w:r>
          </w:p>
        </w:tc>
      </w:tr>
      <w:tr w:rsidR="008B5571" w14:paraId="5D742047" w14:textId="77777777" w:rsidTr="00647687">
        <w:trPr>
          <w:trHeight w:val="304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3F3246B4" w14:textId="77777777" w:rsidR="008B5571" w:rsidRPr="00B95ACA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 xml:space="preserve">ΤΕΤΡ. ΜΕΤΡΑ ΠΕΡΙΠΤΕΡΟΥ 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CF4F78" w14:textId="77777777" w:rsidR="008B5571" w:rsidRDefault="008B5571">
            <w:pPr>
              <w:spacing w:after="0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286D88" w14:textId="77777777" w:rsidR="008B5571" w:rsidRPr="00B95ACA" w:rsidRDefault="00A31681">
            <w:pPr>
              <w:spacing w:after="0"/>
              <w:ind w:right="-68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proofErr w:type="spellStart"/>
            <w:r w:rsidRPr="00B95ACA"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  <w:sz w:val="24"/>
                <w:szCs w:val="24"/>
              </w:rPr>
              <w:t>No</w:t>
            </w:r>
            <w:proofErr w:type="spellEnd"/>
            <w:r w:rsidRPr="00B95ACA"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  <w:sz w:val="24"/>
                <w:szCs w:val="24"/>
              </w:rPr>
              <w:t xml:space="preserve"> ΠΕΡΙΠΤΕΡΟΥ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FEEA6C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7C1DF45A" w14:textId="77777777" w:rsidTr="006A3D26">
        <w:trPr>
          <w:trHeight w:val="367"/>
        </w:trPr>
        <w:tc>
          <w:tcPr>
            <w:tcW w:w="112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7B881D" w:themeFill="accent2" w:themeFillShade="BF"/>
          </w:tcPr>
          <w:p w14:paraId="4B0724FA" w14:textId="77777777" w:rsidR="008B5571" w:rsidRPr="00255059" w:rsidRDefault="00A31681">
            <w:pPr>
              <w:spacing w:after="0"/>
              <w:jc w:val="center"/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  <w:u w:val="single"/>
              </w:rPr>
            </w:pPr>
            <w:r w:rsidRPr="003E4C40">
              <w:rPr>
                <w:rFonts w:ascii="Bahnschrift SemiBold SemiConden" w:eastAsiaTheme="majorEastAsia" w:hAnsi="Bahnschrift SemiBold SemiConden" w:cs="Segoe UI"/>
                <w:b/>
                <w:bCs/>
                <w:color w:val="FFFFFF" w:themeColor="background1"/>
                <w:sz w:val="24"/>
                <w:szCs w:val="24"/>
              </w:rPr>
              <w:t>ΤΟΜΕΑΣ</w:t>
            </w:r>
            <w:r w:rsidRPr="003E4C40">
              <w:rPr>
                <w:rFonts w:ascii="Bahnschrift SemiBold SemiConden" w:hAnsi="Bahnschrift SemiBold SemiConden" w:cs="Segoe U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E4C40"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ΠΡΟΙΟΝΤΩΝ ΥΨΗΛΗΣ ΠΟΙΟΤΗΤΑΣ </w:t>
            </w:r>
            <w:r w:rsidR="003E4C40" w:rsidRPr="003E4C40">
              <w:rPr>
                <w:rFonts w:ascii="Bahnschrift SemiBold SemiConden" w:hAnsi="Bahnschrift SemiBold SemiConden" w:cs="Segoe UI"/>
                <w:color w:val="FFFFFF" w:themeColor="background1"/>
                <w:lang w:eastAsia="el-GR"/>
              </w:rPr>
              <w:t xml:space="preserve">«ΓΕΥΣΕΙΣ &amp; ΔΗΜΙΟΥΡΓΙΕΣ» </w:t>
            </w:r>
            <w:r w:rsidR="003E4C40" w:rsidRPr="003E4C40">
              <w:rPr>
                <w:rFonts w:ascii="Bahnschrift SemiBold SemiConden" w:hAnsi="Bahnschrift SemiBold SemiConden" w:cs="Segoe U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C2254D9" w14:textId="42E18F7B" w:rsidR="008B5571" w:rsidRDefault="00A31681">
            <w:pPr>
              <w:spacing w:after="0"/>
              <w:jc w:val="center"/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  <w:sz w:val="24"/>
                <w:szCs w:val="24"/>
              </w:rPr>
            </w:pPr>
            <w:r w:rsidRPr="00B95ACA">
              <w:rPr>
                <w:rFonts w:ascii="Bahnschrift SemiBold SemiConden" w:eastAsiaTheme="majorEastAsia" w:hAnsi="Bahnschrift SemiBold SemiConden" w:cstheme="majorBidi"/>
                <w:color w:val="FFFFFF" w:themeColor="background1"/>
              </w:rPr>
              <w:t xml:space="preserve"> </w:t>
            </w:r>
            <w:r w:rsidR="007B3FBC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>ΚΟΣΤΟΣ ΕΝΟΙΚΙΑΣΗΣ</w:t>
            </w:r>
            <w:r w:rsidR="003F3B32" w:rsidRPr="003F3B32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 </w:t>
            </w:r>
            <w:r w:rsidR="0059355D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>ΠΕΡΙΠΤΕΡΟΥ «ΤΥΠΟΥ ΠΑΓΟΔΑΣ»</w:t>
            </w:r>
            <w:r w:rsidR="002321ED" w:rsidRPr="002321ED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 9</w:t>
            </w:r>
            <w:r w:rsidR="002321ED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τμ </w:t>
            </w:r>
            <w:r w:rsidR="0059355D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: </w:t>
            </w:r>
            <w:r w:rsidR="002321ED" w:rsidRPr="002321ED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>600</w:t>
            </w:r>
            <w:r w:rsidR="003F3B32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>€</w:t>
            </w:r>
            <w:r w:rsidR="00A77B69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 </w:t>
            </w:r>
            <w:r w:rsidRPr="00B95ACA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 ΠΛΕΟΝ ΦΠΑ 24%</w:t>
            </w:r>
            <w:r w:rsidR="003F3B32"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B5571" w14:paraId="0E2450BA" w14:textId="77777777" w:rsidTr="003E4C40">
        <w:trPr>
          <w:trHeight w:val="170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413B6" w14:textId="77777777" w:rsidR="008B5571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</w:rPr>
              <w:t>ΚΟΣΤΟΣ ΠΕΡΙΠΤΕΡΟΥ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5000F" w14:textId="77777777" w:rsidR="008B5571" w:rsidRDefault="00A31681" w:rsidP="003E4C40">
            <w:pPr>
              <w:spacing w:after="0"/>
              <w:rPr>
                <w:rFonts w:ascii="Bahnschrift SemiBold SemiConden" w:hAnsi="Bahnschrift SemiBold SemiConden"/>
                <w:color w:val="626262" w:themeColor="accent4" w:themeShade="BF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4292" w14:textId="77777777" w:rsidR="008B5571" w:rsidRDefault="003E4C40" w:rsidP="003E4C40">
            <w:pPr>
              <w:spacing w:after="0"/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</w:pPr>
            <w:r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  <w:t xml:space="preserve">          ΦΠΑ 24%</w:t>
            </w:r>
            <w:r w:rsidR="00647687"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  <w:t xml:space="preserve">  </w:t>
            </w:r>
            <w:r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  <w:t xml:space="preserve">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D672" w14:textId="77777777" w:rsidR="008B5571" w:rsidRDefault="008B5571" w:rsidP="003E4C40">
            <w:pPr>
              <w:spacing w:after="0"/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DB38C" w14:textId="77777777" w:rsidR="008B5571" w:rsidRDefault="003E4C40">
            <w:pPr>
              <w:spacing w:after="0"/>
              <w:ind w:right="-69"/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</w:pPr>
            <w:r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</w:rPr>
              <w:t>Σ</w:t>
            </w:r>
            <w:r w:rsidRPr="00647687">
              <w:rPr>
                <w:rFonts w:ascii="Bahnschrift SemiBold SemiConden" w:eastAsiaTheme="majorEastAsia" w:hAnsi="Bahnschrift SemiBold SemiConden" w:cstheme="majorBidi"/>
                <w:b/>
                <w:color w:val="626262" w:themeColor="accent4" w:themeShade="BF"/>
              </w:rPr>
              <w:t>ΥΝΟΛΟ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DD6D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</w:rPr>
            </w:pPr>
          </w:p>
        </w:tc>
      </w:tr>
      <w:tr w:rsidR="008B5571" w14:paraId="1B2A92C3" w14:textId="77777777" w:rsidTr="006A3D26">
        <w:trPr>
          <w:trHeight w:val="355"/>
        </w:trPr>
        <w:tc>
          <w:tcPr>
            <w:tcW w:w="112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7B881D" w:themeFill="accent2" w:themeFillShade="BF"/>
            <w:vAlign w:val="center"/>
          </w:tcPr>
          <w:p w14:paraId="2239B6E7" w14:textId="77777777" w:rsidR="008B5571" w:rsidRDefault="00A31681">
            <w:pPr>
              <w:spacing w:before="0" w:after="0"/>
              <w:jc w:val="center"/>
              <w:rPr>
                <w:rFonts w:ascii="Bahnschrift SemiBold SemiConden" w:eastAsiaTheme="majorEastAsia" w:hAnsi="Bahnschrift SemiBold SemiConden" w:cstheme="majorBidi"/>
                <w:color w:val="626262" w:themeColor="accent4" w:themeShade="BF"/>
                <w:sz w:val="32"/>
                <w:szCs w:val="32"/>
              </w:rPr>
            </w:pPr>
            <w:r>
              <w:rPr>
                <w:rFonts w:ascii="Bahnschrift SemiBold SemiConden" w:eastAsiaTheme="majorEastAsia" w:hAnsi="Bahnschrift SemiBold SemiConden" w:cstheme="majorBidi"/>
                <w:color w:val="FFFFFF" w:themeColor="background1"/>
                <w:sz w:val="24"/>
                <w:szCs w:val="24"/>
              </w:rPr>
              <w:t>Η ΠΡΟΣΦΟΡΑ ΠΕΡΙΛΑΜΒΑΝΕΙ</w:t>
            </w:r>
          </w:p>
        </w:tc>
      </w:tr>
      <w:tr w:rsidR="008B5571" w14:paraId="3077F952" w14:textId="77777777" w:rsidTr="006A3D26">
        <w:tc>
          <w:tcPr>
            <w:tcW w:w="35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4D0A52" w14:textId="77777777" w:rsidR="008B5571" w:rsidRDefault="00A31681">
            <w:pPr>
              <w:pStyle w:val="afffb"/>
              <w:numPr>
                <w:ilvl w:val="0"/>
                <w:numId w:val="11"/>
              </w:numPr>
              <w:spacing w:after="0"/>
              <w:ind w:left="496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Ενοίκιο χώρου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591D091" w14:textId="77777777" w:rsidR="008B5571" w:rsidRDefault="007B3FBC">
            <w:pPr>
              <w:pStyle w:val="afffb"/>
              <w:numPr>
                <w:ilvl w:val="0"/>
                <w:numId w:val="11"/>
              </w:numPr>
              <w:spacing w:after="0"/>
              <w:ind w:left="457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Φωτισμός με</w:t>
            </w:r>
            <w:r w:rsidR="00A31681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</w:t>
            </w:r>
            <w:r w:rsidR="00A31681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  <w:lang w:val="en-US"/>
              </w:rPr>
              <w:t>spot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FB3048" w14:textId="77777777" w:rsidR="008B5571" w:rsidRDefault="00A31681">
            <w:pPr>
              <w:pStyle w:val="afffb"/>
              <w:numPr>
                <w:ilvl w:val="0"/>
                <w:numId w:val="11"/>
              </w:numPr>
              <w:spacing w:after="0"/>
              <w:ind w:left="259" w:hanging="284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Φύλαξη χώρου</w:t>
            </w:r>
          </w:p>
        </w:tc>
      </w:tr>
      <w:tr w:rsidR="008B5571" w14:paraId="321CBB85" w14:textId="77777777" w:rsidTr="006A3D26">
        <w:tc>
          <w:tcPr>
            <w:tcW w:w="3591" w:type="dxa"/>
            <w:gridSpan w:val="3"/>
            <w:shd w:val="clear" w:color="auto" w:fill="auto"/>
          </w:tcPr>
          <w:p w14:paraId="05A49D5A" w14:textId="77777777" w:rsidR="008B5571" w:rsidRDefault="007B3FBC">
            <w:pPr>
              <w:pStyle w:val="afffb"/>
              <w:numPr>
                <w:ilvl w:val="0"/>
                <w:numId w:val="11"/>
              </w:numPr>
              <w:spacing w:after="0"/>
              <w:ind w:left="496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Δομή εξ</w:t>
            </w:r>
            <w:r w:rsidR="00A31681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ωτερικού περιπτέρου</w:t>
            </w:r>
            <w:r w:rsidR="003F3B32"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 ΤΥΠΟΥ ΠΑΓΟΔΑΣ</w:t>
            </w:r>
          </w:p>
        </w:tc>
        <w:tc>
          <w:tcPr>
            <w:tcW w:w="3592" w:type="dxa"/>
            <w:gridSpan w:val="4"/>
            <w:shd w:val="clear" w:color="auto" w:fill="auto"/>
          </w:tcPr>
          <w:p w14:paraId="17354204" w14:textId="77777777" w:rsidR="008B5571" w:rsidRDefault="00A31681">
            <w:pPr>
              <w:pStyle w:val="afffb"/>
              <w:numPr>
                <w:ilvl w:val="0"/>
                <w:numId w:val="11"/>
              </w:numPr>
              <w:spacing w:after="0"/>
              <w:ind w:left="457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Επιγραφή εκθέτη</w:t>
            </w:r>
          </w:p>
        </w:tc>
        <w:tc>
          <w:tcPr>
            <w:tcW w:w="4017" w:type="dxa"/>
            <w:gridSpan w:val="4"/>
            <w:shd w:val="clear" w:color="auto" w:fill="auto"/>
          </w:tcPr>
          <w:p w14:paraId="71324F65" w14:textId="77777777" w:rsidR="008B5571" w:rsidRDefault="00A31681">
            <w:pPr>
              <w:pStyle w:val="afffb"/>
              <w:numPr>
                <w:ilvl w:val="0"/>
                <w:numId w:val="11"/>
              </w:numPr>
              <w:spacing w:after="0"/>
              <w:ind w:left="259" w:hanging="284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Καθαριότητα χώρου </w:t>
            </w:r>
          </w:p>
        </w:tc>
      </w:tr>
      <w:tr w:rsidR="008B5571" w14:paraId="31323FF9" w14:textId="77777777" w:rsidTr="006A3D26">
        <w:tc>
          <w:tcPr>
            <w:tcW w:w="3591" w:type="dxa"/>
            <w:gridSpan w:val="3"/>
            <w:shd w:val="clear" w:color="auto" w:fill="auto"/>
          </w:tcPr>
          <w:p w14:paraId="1352B177" w14:textId="77777777" w:rsidR="008B5571" w:rsidRDefault="00A31681">
            <w:pPr>
              <w:pStyle w:val="afffb"/>
              <w:numPr>
                <w:ilvl w:val="0"/>
                <w:numId w:val="11"/>
              </w:numPr>
              <w:spacing w:after="0"/>
              <w:ind w:left="496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 xml:space="preserve">Ένα γραφείο, 2 καρέκλες  </w:t>
            </w:r>
          </w:p>
        </w:tc>
        <w:tc>
          <w:tcPr>
            <w:tcW w:w="3592" w:type="dxa"/>
            <w:gridSpan w:val="4"/>
            <w:shd w:val="clear" w:color="auto" w:fill="auto"/>
          </w:tcPr>
          <w:p w14:paraId="666ED508" w14:textId="77777777" w:rsidR="008B5571" w:rsidRDefault="007B3FBC">
            <w:pPr>
              <w:pStyle w:val="afffb"/>
              <w:numPr>
                <w:ilvl w:val="0"/>
                <w:numId w:val="11"/>
              </w:numPr>
              <w:spacing w:after="0"/>
              <w:ind w:left="457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Καλάθια καθαρισμού</w:t>
            </w:r>
          </w:p>
        </w:tc>
        <w:tc>
          <w:tcPr>
            <w:tcW w:w="4017" w:type="dxa"/>
            <w:gridSpan w:val="4"/>
            <w:shd w:val="clear" w:color="auto" w:fill="auto"/>
          </w:tcPr>
          <w:p w14:paraId="44EF7397" w14:textId="77777777" w:rsidR="008B5571" w:rsidRDefault="00A31681">
            <w:pPr>
              <w:pStyle w:val="afffb"/>
              <w:numPr>
                <w:ilvl w:val="0"/>
                <w:numId w:val="11"/>
              </w:numPr>
              <w:spacing w:after="0"/>
              <w:ind w:left="260" w:hanging="283"/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0"/>
                <w:szCs w:val="20"/>
              </w:rPr>
              <w:t>Ασφάλεια αστικής ευθύνης</w:t>
            </w:r>
          </w:p>
        </w:tc>
      </w:tr>
      <w:tr w:rsidR="006A3D26" w14:paraId="26450826" w14:textId="77777777" w:rsidTr="006A3D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</w:trPr>
        <w:tc>
          <w:tcPr>
            <w:tcW w:w="11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881D" w:themeFill="accent2" w:themeFillShade="BF"/>
          </w:tcPr>
          <w:p w14:paraId="6FCCFE4F" w14:textId="5CB78134" w:rsidR="006A3D26" w:rsidRDefault="006A3D26" w:rsidP="006A3D26">
            <w:pPr>
              <w:jc w:val="center"/>
            </w:pPr>
          </w:p>
        </w:tc>
      </w:tr>
      <w:tr w:rsidR="006A3D26" w:rsidRPr="00E11973" w14:paraId="023A39F8" w14:textId="77777777" w:rsidTr="006A3D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</w:trPr>
        <w:tc>
          <w:tcPr>
            <w:tcW w:w="11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25D6" w14:textId="77777777" w:rsidR="006A3D26" w:rsidRPr="006A3D26" w:rsidRDefault="006A3D26">
            <w:pPr>
              <w:pStyle w:val="31"/>
              <w:jc w:val="center"/>
              <w:rPr>
                <w:rFonts w:ascii="Bahnschrift SemiBold SemiConden" w:hAnsi="Bahnschrift SemiBold SemiConde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8B5571" w14:paraId="25192561" w14:textId="77777777" w:rsidTr="006A3D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</w:trPr>
        <w:tc>
          <w:tcPr>
            <w:tcW w:w="11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881D" w:themeFill="accent2" w:themeFillShade="BF"/>
          </w:tcPr>
          <w:p w14:paraId="0ECE8D8D" w14:textId="77777777" w:rsidR="008B5571" w:rsidRDefault="00A31681">
            <w:pPr>
              <w:pStyle w:val="31"/>
              <w:jc w:val="center"/>
              <w:rPr>
                <w:rFonts w:ascii="Bahnschrift SemiBold SemiConden" w:hAnsi="Bahnschrift SemiBold SemiConden"/>
                <w:color w:val="626262" w:themeColor="accent4" w:themeShade="BF"/>
                <w:sz w:val="32"/>
                <w:szCs w:val="32"/>
              </w:rPr>
            </w:pPr>
            <w:r>
              <w:rPr>
                <w:rFonts w:ascii="Bahnschrift SemiBold SemiConden" w:hAnsi="Bahnschrift SemiBold SemiConden"/>
                <w:color w:val="FFFFFF" w:themeColor="background1"/>
                <w:sz w:val="24"/>
                <w:szCs w:val="24"/>
              </w:rPr>
              <w:t>ΔΗΛΩΣΗ</w:t>
            </w:r>
          </w:p>
        </w:tc>
      </w:tr>
      <w:tr w:rsidR="008B5571" w14:paraId="4F87A32A" w14:textId="77777777" w:rsidTr="006A3D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</w:trPr>
        <w:tc>
          <w:tcPr>
            <w:tcW w:w="11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0BBCBD6" w14:textId="77777777" w:rsidR="008B5571" w:rsidRDefault="00A31681">
            <w:pPr>
              <w:pStyle w:val="31"/>
              <w:jc w:val="center"/>
              <w:rPr>
                <w:rFonts w:ascii="Bahnschrift SemiBold SemiConden" w:hAnsi="Bahnschrift SemiBold SemiConden"/>
                <w:color w:val="626262" w:themeColor="accent4" w:themeShade="BF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</w:rPr>
              <w:t>Με την παρούσα δηλώνω υπεύθυνα, ότι θα συμμετάσχουμε στο 11</w:t>
            </w:r>
            <w:r>
              <w:rPr>
                <w:rFonts w:ascii="Bahnschrift SemiBold SemiConden" w:hAnsi="Bahnschrift SemiBold SemiConden"/>
                <w:color w:val="626262" w:themeColor="accent4" w:themeShade="BF"/>
                <w:vertAlign w:val="superscript"/>
              </w:rPr>
              <w:t>ο</w:t>
            </w:r>
            <w:r>
              <w:rPr>
                <w:rFonts w:ascii="Bahnschrift SemiBold SemiConden" w:hAnsi="Bahnschrift SemiBold SemiConden"/>
                <w:color w:val="626262" w:themeColor="accent4" w:themeShade="BF"/>
              </w:rPr>
              <w:t xml:space="preserve"> Φεστιβάλ Ελαιολάδου &amp; Ελιάς και ότι αποδεχόμαστε πλήρως τους όρους του κανονισμού συμμετοχής</w:t>
            </w:r>
          </w:p>
        </w:tc>
      </w:tr>
      <w:tr w:rsidR="008B5571" w14:paraId="2F63F470" w14:textId="77777777" w:rsidTr="00B95ACA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  <w:trHeight w:val="245"/>
        </w:trPr>
        <w:tc>
          <w:tcPr>
            <w:tcW w:w="3208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8B549B" w14:textId="77777777" w:rsidR="008B5571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ΟΝΟΜΑΤΕΠΩΝΥΜΟ</w:t>
            </w:r>
          </w:p>
        </w:tc>
        <w:tc>
          <w:tcPr>
            <w:tcW w:w="796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793989AF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5B54DB65" w14:textId="77777777" w:rsidTr="006A3D2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  <w:trHeight w:val="287"/>
        </w:trPr>
        <w:tc>
          <w:tcPr>
            <w:tcW w:w="3208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A53BE3" w14:textId="77777777" w:rsidR="008B5571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ΗΜΕΡΟΜΗΝΙΑ</w:t>
            </w:r>
          </w:p>
        </w:tc>
        <w:tc>
          <w:tcPr>
            <w:tcW w:w="796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65F74D14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</w:p>
        </w:tc>
      </w:tr>
      <w:tr w:rsidR="008B5571" w14:paraId="6C324745" w14:textId="77777777" w:rsidTr="00E1197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gridAfter w:val="1"/>
          <w:wAfter w:w="29" w:type="dxa"/>
          <w:trHeight w:val="1607"/>
        </w:trPr>
        <w:tc>
          <w:tcPr>
            <w:tcW w:w="3208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14:paraId="61719771" w14:textId="77777777" w:rsidR="008B5571" w:rsidRDefault="00A31681">
            <w:pPr>
              <w:pStyle w:val="31"/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</w:pPr>
            <w:r>
              <w:rPr>
                <w:rFonts w:ascii="Bahnschrift SemiBold SemiConden" w:hAnsi="Bahnschrift SemiBold SemiConden"/>
                <w:color w:val="626262" w:themeColor="accent4" w:themeShade="BF"/>
                <w:sz w:val="24"/>
                <w:szCs w:val="24"/>
              </w:rPr>
              <w:t>ΥΠΟΓΡΑΦΗ - ΣΦΡΑΓΙΔΑ</w:t>
            </w:r>
          </w:p>
        </w:tc>
        <w:tc>
          <w:tcPr>
            <w:tcW w:w="796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5DCBBD84" w14:textId="77777777" w:rsidR="008B5571" w:rsidRDefault="008B5571">
            <w:pPr>
              <w:rPr>
                <w:rFonts w:ascii="Bahnschrift SemiBold SemiConden" w:hAnsi="Bahnschrift SemiBold SemiConden"/>
                <w:color w:val="626262" w:themeColor="accent4" w:themeShade="BF"/>
                <w:sz w:val="32"/>
                <w:szCs w:val="32"/>
              </w:rPr>
            </w:pPr>
          </w:p>
        </w:tc>
      </w:tr>
    </w:tbl>
    <w:p w14:paraId="635F8641" w14:textId="147B63FC" w:rsidR="00E11973" w:rsidRPr="00E11973" w:rsidRDefault="00E11973" w:rsidP="00E11973">
      <w:pPr>
        <w:keepNext/>
        <w:keepLines/>
        <w:spacing w:after="0"/>
        <w:ind w:left="-851" w:right="-425"/>
        <w:jc w:val="center"/>
        <w:outlineLvl w:val="0"/>
        <w:rPr>
          <w:rFonts w:ascii="Calibri" w:eastAsia="SimSun" w:hAnsi="Calibri" w:cs="Calibri"/>
          <w:color w:val="525B13" w:themeColor="accent2" w:themeShade="80"/>
          <w:sz w:val="20"/>
          <w:szCs w:val="20"/>
        </w:rPr>
      </w:pPr>
      <w:r w:rsidRPr="00E11973">
        <w:rPr>
          <w:rFonts w:ascii="Calibri" w:hAnsi="Calibri" w:cs="Calibri"/>
          <w:color w:val="525B13" w:themeColor="accent2" w:themeShade="80"/>
          <w:sz w:val="20"/>
          <w:szCs w:val="20"/>
          <w:lang w:eastAsia="en-GB"/>
        </w:rPr>
        <w:t>ΕΙΡΗΝΗ ΨΑΧΟΥΛΙΑ ΚΑΙ ΣΙΑ ΕΕ</w:t>
      </w:r>
    </w:p>
    <w:p w14:paraId="5FE5057F" w14:textId="221032FF" w:rsidR="008B5571" w:rsidRPr="00E11973" w:rsidRDefault="00E11973" w:rsidP="00E11973">
      <w:pPr>
        <w:spacing w:after="0"/>
        <w:jc w:val="center"/>
        <w:rPr>
          <w:rFonts w:ascii="Calibri" w:hAnsi="Calibri" w:cs="Calibri"/>
          <w:color w:val="525B13" w:themeColor="accent2" w:themeShade="80"/>
          <w:sz w:val="18"/>
        </w:rPr>
      </w:pPr>
      <w:r w:rsidRPr="00E11973">
        <w:rPr>
          <w:rFonts w:ascii="Calibri" w:eastAsia="SimSun" w:hAnsi="Calibri" w:cs="Calibri"/>
          <w:color w:val="525B13" w:themeColor="accent2" w:themeShade="80"/>
          <w:sz w:val="18"/>
        </w:rPr>
        <w:t>Διοργάνωση Εκθέσεων – Φεστιβάλ</w:t>
      </w:r>
      <w:r w:rsidRPr="00E11973">
        <w:rPr>
          <w:rFonts w:ascii="Calibri" w:eastAsia="SimSun" w:hAnsi="Calibri" w:cs="Calibri"/>
          <w:color w:val="525B13" w:themeColor="accent2" w:themeShade="80"/>
          <w:spacing w:val="30"/>
          <w:sz w:val="18"/>
        </w:rPr>
        <w:t xml:space="preserve"> |</w:t>
      </w:r>
      <w:r w:rsidRPr="00E11973">
        <w:rPr>
          <w:rFonts w:ascii="Calibri" w:hAnsi="Calibri" w:cs="Calibri"/>
          <w:color w:val="525B13" w:themeColor="accent2" w:themeShade="80"/>
          <w:sz w:val="18"/>
        </w:rPr>
        <w:t xml:space="preserve">Ιπποκράτους 2, 10679 Αθήνα | </w:t>
      </w:r>
      <w:proofErr w:type="spellStart"/>
      <w:r w:rsidRPr="00E11973">
        <w:rPr>
          <w:rFonts w:ascii="Calibri" w:hAnsi="Calibri" w:cs="Calibri"/>
          <w:color w:val="525B13" w:themeColor="accent2" w:themeShade="80"/>
          <w:sz w:val="18"/>
        </w:rPr>
        <w:t>Τηλ</w:t>
      </w:r>
      <w:proofErr w:type="spellEnd"/>
      <w:r w:rsidRPr="00E11973">
        <w:rPr>
          <w:rFonts w:ascii="Calibri" w:hAnsi="Calibri" w:cs="Calibri"/>
          <w:color w:val="525B13" w:themeColor="accent2" w:themeShade="80"/>
          <w:sz w:val="18"/>
        </w:rPr>
        <w:t xml:space="preserve">.: 2103610265, 210 3622205 | </w:t>
      </w:r>
      <w:hyperlink r:id="rId8" w:history="1">
        <w:r w:rsidRPr="00E11973">
          <w:rPr>
            <w:rStyle w:val="-0"/>
            <w:rFonts w:ascii="Calibri" w:hAnsi="Calibri" w:cs="Calibri"/>
            <w:color w:val="525B13" w:themeColor="accent2" w:themeShade="80"/>
            <w:sz w:val="18"/>
            <w:lang w:val="en-US"/>
          </w:rPr>
          <w:t>www</w:t>
        </w:r>
        <w:r w:rsidRPr="00E11973">
          <w:rPr>
            <w:rStyle w:val="-0"/>
            <w:rFonts w:ascii="Calibri" w:hAnsi="Calibri" w:cs="Calibri"/>
            <w:color w:val="525B13" w:themeColor="accent2" w:themeShade="80"/>
            <w:sz w:val="18"/>
          </w:rPr>
          <w:t>.</w:t>
        </w:r>
        <w:r w:rsidRPr="00E11973">
          <w:rPr>
            <w:rStyle w:val="-0"/>
            <w:rFonts w:ascii="Calibri" w:hAnsi="Calibri" w:cs="Calibri"/>
            <w:color w:val="525B13" w:themeColor="accent2" w:themeShade="80"/>
            <w:sz w:val="18"/>
            <w:lang w:val="en-US"/>
          </w:rPr>
          <w:t>oliveoilfestival</w:t>
        </w:r>
        <w:r w:rsidRPr="00E11973">
          <w:rPr>
            <w:rStyle w:val="-0"/>
            <w:rFonts w:ascii="Calibri" w:hAnsi="Calibri" w:cs="Calibri"/>
            <w:color w:val="525B13" w:themeColor="accent2" w:themeShade="80"/>
            <w:sz w:val="18"/>
          </w:rPr>
          <w:t>.</w:t>
        </w:r>
        <w:r w:rsidRPr="00E11973">
          <w:rPr>
            <w:rStyle w:val="-0"/>
            <w:rFonts w:ascii="Calibri" w:hAnsi="Calibri" w:cs="Calibri"/>
            <w:color w:val="525B13" w:themeColor="accent2" w:themeShade="80"/>
            <w:sz w:val="18"/>
            <w:lang w:val="en-US"/>
          </w:rPr>
          <w:t>eu</w:t>
        </w:r>
      </w:hyperlink>
      <w:r w:rsidRPr="00E11973">
        <w:rPr>
          <w:rFonts w:ascii="Calibri" w:hAnsi="Calibri" w:cs="Calibri"/>
          <w:color w:val="525B13" w:themeColor="accent2" w:themeShade="80"/>
          <w:sz w:val="18"/>
        </w:rPr>
        <w:t xml:space="preserve"> </w:t>
      </w:r>
      <w:r w:rsidRPr="00E11973">
        <w:rPr>
          <w:rFonts w:ascii="Calibri" w:hAnsi="Calibri" w:cs="Calibri"/>
          <w:color w:val="525B13" w:themeColor="accent2" w:themeShade="80"/>
          <w:sz w:val="18"/>
          <w:lang w:val="en-US"/>
        </w:rPr>
        <w:t>E</w:t>
      </w:r>
      <w:r w:rsidRPr="00E11973">
        <w:rPr>
          <w:rFonts w:ascii="Calibri" w:hAnsi="Calibri" w:cs="Calibri"/>
          <w:color w:val="525B13" w:themeColor="accent2" w:themeShade="80"/>
          <w:sz w:val="18"/>
        </w:rPr>
        <w:t>-</w:t>
      </w:r>
      <w:r w:rsidRPr="00E11973">
        <w:rPr>
          <w:rFonts w:ascii="Calibri" w:hAnsi="Calibri" w:cs="Calibri"/>
          <w:color w:val="525B13" w:themeColor="accent2" w:themeShade="80"/>
          <w:sz w:val="18"/>
          <w:lang w:val="en-US"/>
        </w:rPr>
        <w:t>mail</w:t>
      </w:r>
      <w:r w:rsidRPr="00E11973">
        <w:rPr>
          <w:rFonts w:ascii="Calibri" w:hAnsi="Calibri" w:cs="Calibri"/>
          <w:color w:val="525B13" w:themeColor="accent2" w:themeShade="80"/>
          <w:sz w:val="18"/>
        </w:rPr>
        <w:t xml:space="preserve">: </w:t>
      </w:r>
      <w:r w:rsidRPr="00E11973">
        <w:rPr>
          <w:rFonts w:ascii="Calibri" w:hAnsi="Calibri" w:cs="Calibri"/>
          <w:color w:val="525B13" w:themeColor="accent2" w:themeShade="80"/>
          <w:sz w:val="18"/>
          <w:lang w:val="en-US"/>
        </w:rPr>
        <w:t>info</w:t>
      </w:r>
      <w:r w:rsidRPr="00E11973">
        <w:rPr>
          <w:rFonts w:ascii="Calibri" w:hAnsi="Calibri" w:cs="Calibri"/>
          <w:color w:val="525B13" w:themeColor="accent2" w:themeShade="80"/>
          <w:sz w:val="18"/>
        </w:rPr>
        <w:t>@</w:t>
      </w:r>
      <w:r w:rsidRPr="00E11973">
        <w:rPr>
          <w:rFonts w:ascii="Calibri" w:hAnsi="Calibri" w:cs="Calibri"/>
          <w:color w:val="525B13" w:themeColor="accent2" w:themeShade="80"/>
          <w:sz w:val="18"/>
          <w:lang w:val="en-US"/>
        </w:rPr>
        <w:t>oliveoilfestival</w:t>
      </w:r>
      <w:r w:rsidRPr="00E11973">
        <w:rPr>
          <w:rFonts w:ascii="Calibri" w:hAnsi="Calibri" w:cs="Calibri"/>
          <w:color w:val="525B13" w:themeColor="accent2" w:themeShade="80"/>
          <w:sz w:val="18"/>
        </w:rPr>
        <w:t>.</w:t>
      </w:r>
      <w:r w:rsidRPr="00E11973">
        <w:rPr>
          <w:rFonts w:ascii="Calibri" w:hAnsi="Calibri" w:cs="Calibri"/>
          <w:color w:val="525B13" w:themeColor="accent2" w:themeShade="80"/>
          <w:sz w:val="18"/>
          <w:lang w:val="en-US"/>
        </w:rPr>
        <w:t>eu</w:t>
      </w:r>
      <w:r w:rsidRPr="00E11973">
        <w:rPr>
          <w:rFonts w:ascii="Calibri" w:hAnsi="Calibri" w:cs="Calibri"/>
          <w:color w:val="525B13" w:themeColor="accent2" w:themeShade="80"/>
          <w:sz w:val="18"/>
        </w:rPr>
        <w:t xml:space="preserve"> | </w:t>
      </w:r>
      <w:r w:rsidRPr="00E11973">
        <w:rPr>
          <w:rFonts w:ascii="Calibri" w:hAnsi="Calibri" w:cs="Calibri"/>
          <w:color w:val="525B13" w:themeColor="accent2" w:themeShade="80"/>
          <w:sz w:val="18"/>
          <w:u w:val="single"/>
          <w:lang w:val="en-US"/>
        </w:rPr>
        <w:t>info</w:t>
      </w:r>
      <w:r w:rsidRPr="00E11973">
        <w:rPr>
          <w:rFonts w:ascii="Calibri" w:hAnsi="Calibri" w:cs="Calibri"/>
          <w:color w:val="525B13" w:themeColor="accent2" w:themeShade="80"/>
          <w:sz w:val="18"/>
          <w:u w:val="single"/>
        </w:rPr>
        <w:t>@</w:t>
      </w:r>
      <w:proofErr w:type="spellStart"/>
      <w:r w:rsidRPr="00E11973">
        <w:rPr>
          <w:rFonts w:ascii="Calibri" w:hAnsi="Calibri" w:cs="Calibri"/>
          <w:color w:val="525B13" w:themeColor="accent2" w:themeShade="80"/>
          <w:sz w:val="18"/>
          <w:u w:val="single"/>
          <w:lang w:val="en-US"/>
        </w:rPr>
        <w:t>edpa</w:t>
      </w:r>
      <w:proofErr w:type="spellEnd"/>
      <w:r w:rsidRPr="00E11973">
        <w:rPr>
          <w:rFonts w:ascii="Calibri" w:hAnsi="Calibri" w:cs="Calibri"/>
          <w:color w:val="525B13" w:themeColor="accent2" w:themeShade="80"/>
          <w:sz w:val="18"/>
          <w:u w:val="single"/>
        </w:rPr>
        <w:t>.</w:t>
      </w:r>
      <w:r w:rsidRPr="00E11973">
        <w:rPr>
          <w:rFonts w:ascii="Calibri" w:hAnsi="Calibri" w:cs="Calibri"/>
          <w:color w:val="525B13" w:themeColor="accent2" w:themeShade="80"/>
          <w:sz w:val="18"/>
          <w:u w:val="single"/>
          <w:lang w:val="en-US"/>
        </w:rPr>
        <w:t>gr</w:t>
      </w:r>
    </w:p>
    <w:sectPr w:rsidR="008B5571" w:rsidRPr="00E11973" w:rsidSect="00E11973">
      <w:footerReference w:type="default" r:id="rId9"/>
      <w:headerReference w:type="first" r:id="rId10"/>
      <w:footerReference w:type="first" r:id="rId11"/>
      <w:pgSz w:w="11906" w:h="16838"/>
      <w:pgMar w:top="0" w:right="707" w:bottom="142" w:left="1440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0199D" w14:textId="77777777" w:rsidR="009C5937" w:rsidRDefault="009C5937">
      <w:pPr>
        <w:spacing w:before="0" w:after="0"/>
      </w:pPr>
      <w:r>
        <w:separator/>
      </w:r>
    </w:p>
  </w:endnote>
  <w:endnote w:type="continuationSeparator" w:id="0">
    <w:p w14:paraId="7C93699F" w14:textId="77777777" w:rsidR="009C5937" w:rsidRDefault="009C59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Bahnschrift SemiBold SemiConden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B7EA" w14:textId="77777777" w:rsidR="008B5571" w:rsidRDefault="00A31681">
    <w:pPr>
      <w:pStyle w:val="af7"/>
    </w:pPr>
    <w:r>
      <w:rPr>
        <w:lang w:bidi="el-GR"/>
      </w:rPr>
      <w:t xml:space="preserve">Σελίδα |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3E4C40">
      <w:rPr>
        <w:noProof/>
        <w:lang w:bidi="el-GR"/>
      </w:rPr>
      <w:t>2</w:t>
    </w:r>
    <w:r>
      <w:rPr>
        <w:lang w:bidi="el-G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EA234" w14:textId="77777777" w:rsidR="008B5571" w:rsidRDefault="008B5571">
    <w:pPr>
      <w:ind w:left="-1134" w:right="-447"/>
      <w:jc w:val="center"/>
      <w:rPr>
        <w:rFonts w:ascii="Agency FB" w:hAnsi="Agency FB"/>
        <w:b/>
        <w:bCs/>
        <w:color w:val="7F7F7F" w:themeColor="text1" w:themeTint="80"/>
        <w:spacing w:val="3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1174F" w14:textId="77777777" w:rsidR="009C5937" w:rsidRDefault="009C5937">
      <w:pPr>
        <w:spacing w:before="0" w:after="0"/>
      </w:pPr>
      <w:r>
        <w:separator/>
      </w:r>
    </w:p>
  </w:footnote>
  <w:footnote w:type="continuationSeparator" w:id="0">
    <w:p w14:paraId="4E051D70" w14:textId="77777777" w:rsidR="009C5937" w:rsidRDefault="009C59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CC118" w14:textId="77777777" w:rsidR="008B5571" w:rsidRDefault="00B95ACA">
    <w:pPr>
      <w:pStyle w:val="afa"/>
    </w:pPr>
    <w:r w:rsidRPr="00F24E6B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56412FF3" wp14:editId="1DD95818">
          <wp:simplePos x="0" y="0"/>
          <wp:positionH relativeFrom="page">
            <wp:posOffset>5305425</wp:posOffset>
          </wp:positionH>
          <wp:positionV relativeFrom="paragraph">
            <wp:posOffset>-332740</wp:posOffset>
          </wp:positionV>
          <wp:extent cx="1914525" cy="1914525"/>
          <wp:effectExtent l="0" t="0" r="0" b="0"/>
          <wp:wrapNone/>
          <wp:docPr id="3" name="Εικόνα 3" descr="C:\Users\user\Desktop\11ο ΕΛΑΙΟΛΑΔΟ 2026\ΗΡΑΚΛΕΙΟ\ΛΟΓΟΤΥΠΑ\LOGOS_IECC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11ο ΕΛΑΙΟΛΑΔΟ 2026\ΗΡΑΚΛΕΙΟ\ΛΟΓΟΤΥΠΑ\LOGOS_IECC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361549E4" wp14:editId="69C07A01">
          <wp:simplePos x="0" y="0"/>
          <wp:positionH relativeFrom="column">
            <wp:posOffset>-676275</wp:posOffset>
          </wp:positionH>
          <wp:positionV relativeFrom="paragraph">
            <wp:posOffset>635</wp:posOffset>
          </wp:positionV>
          <wp:extent cx="2200275" cy="963930"/>
          <wp:effectExtent l="0" t="0" r="0" b="7620"/>
          <wp:wrapTopAndBottom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90D1A"/>
    <w:multiLevelType w:val="multilevel"/>
    <w:tmpl w:val="0F990D1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45"/>
    <w:rsid w:val="00046804"/>
    <w:rsid w:val="000764CB"/>
    <w:rsid w:val="00084A05"/>
    <w:rsid w:val="000C3C80"/>
    <w:rsid w:val="00112C5D"/>
    <w:rsid w:val="0012008C"/>
    <w:rsid w:val="001278F0"/>
    <w:rsid w:val="00142775"/>
    <w:rsid w:val="001768D4"/>
    <w:rsid w:val="00182EAE"/>
    <w:rsid w:val="00196A46"/>
    <w:rsid w:val="001A0941"/>
    <w:rsid w:val="001D230C"/>
    <w:rsid w:val="001E0AA5"/>
    <w:rsid w:val="00216F12"/>
    <w:rsid w:val="002321ED"/>
    <w:rsid w:val="00255059"/>
    <w:rsid w:val="002656DD"/>
    <w:rsid w:val="002F5A76"/>
    <w:rsid w:val="0030138E"/>
    <w:rsid w:val="00323F3E"/>
    <w:rsid w:val="00324FFD"/>
    <w:rsid w:val="0033512D"/>
    <w:rsid w:val="00343037"/>
    <w:rsid w:val="00356605"/>
    <w:rsid w:val="003676BB"/>
    <w:rsid w:val="00385560"/>
    <w:rsid w:val="003A48E0"/>
    <w:rsid w:val="003B09CB"/>
    <w:rsid w:val="003E4C40"/>
    <w:rsid w:val="003E7871"/>
    <w:rsid w:val="003F14BE"/>
    <w:rsid w:val="003F3B32"/>
    <w:rsid w:val="003F69BF"/>
    <w:rsid w:val="0041246D"/>
    <w:rsid w:val="00417460"/>
    <w:rsid w:val="00421954"/>
    <w:rsid w:val="00421979"/>
    <w:rsid w:val="005169A7"/>
    <w:rsid w:val="00542E99"/>
    <w:rsid w:val="00543D1A"/>
    <w:rsid w:val="0055644D"/>
    <w:rsid w:val="00573D4B"/>
    <w:rsid w:val="0057676E"/>
    <w:rsid w:val="00587AC4"/>
    <w:rsid w:val="0059355D"/>
    <w:rsid w:val="005962E9"/>
    <w:rsid w:val="005A4E08"/>
    <w:rsid w:val="005D3063"/>
    <w:rsid w:val="005F2159"/>
    <w:rsid w:val="005F2325"/>
    <w:rsid w:val="00626FDF"/>
    <w:rsid w:val="00647687"/>
    <w:rsid w:val="00663803"/>
    <w:rsid w:val="00663DD9"/>
    <w:rsid w:val="00664969"/>
    <w:rsid w:val="00666880"/>
    <w:rsid w:val="006A3D26"/>
    <w:rsid w:val="006A70AF"/>
    <w:rsid w:val="006B4CCE"/>
    <w:rsid w:val="006D3275"/>
    <w:rsid w:val="006D42E7"/>
    <w:rsid w:val="006D5499"/>
    <w:rsid w:val="006E0B45"/>
    <w:rsid w:val="00741594"/>
    <w:rsid w:val="00777B75"/>
    <w:rsid w:val="007B3FBC"/>
    <w:rsid w:val="007D78CB"/>
    <w:rsid w:val="008073BF"/>
    <w:rsid w:val="008124C9"/>
    <w:rsid w:val="00825C1F"/>
    <w:rsid w:val="00851C4C"/>
    <w:rsid w:val="008549CA"/>
    <w:rsid w:val="008A68E3"/>
    <w:rsid w:val="008B5571"/>
    <w:rsid w:val="008B6FA1"/>
    <w:rsid w:val="0091596F"/>
    <w:rsid w:val="009348C2"/>
    <w:rsid w:val="009675DD"/>
    <w:rsid w:val="009719D0"/>
    <w:rsid w:val="009C3B6D"/>
    <w:rsid w:val="009C4401"/>
    <w:rsid w:val="009C5937"/>
    <w:rsid w:val="009E0B5B"/>
    <w:rsid w:val="009E35C4"/>
    <w:rsid w:val="00A01410"/>
    <w:rsid w:val="00A175CA"/>
    <w:rsid w:val="00A31556"/>
    <w:rsid w:val="00A31681"/>
    <w:rsid w:val="00A53424"/>
    <w:rsid w:val="00A535A4"/>
    <w:rsid w:val="00A54223"/>
    <w:rsid w:val="00A62554"/>
    <w:rsid w:val="00A70D0A"/>
    <w:rsid w:val="00A71CD5"/>
    <w:rsid w:val="00A77B69"/>
    <w:rsid w:val="00A80D08"/>
    <w:rsid w:val="00A92CE9"/>
    <w:rsid w:val="00AA6470"/>
    <w:rsid w:val="00AD5346"/>
    <w:rsid w:val="00AD71DA"/>
    <w:rsid w:val="00B10591"/>
    <w:rsid w:val="00B40EA7"/>
    <w:rsid w:val="00B65F84"/>
    <w:rsid w:val="00B95ACA"/>
    <w:rsid w:val="00BB515D"/>
    <w:rsid w:val="00BC17CC"/>
    <w:rsid w:val="00BD2ED3"/>
    <w:rsid w:val="00BE02E8"/>
    <w:rsid w:val="00C07A90"/>
    <w:rsid w:val="00C17590"/>
    <w:rsid w:val="00C44D9B"/>
    <w:rsid w:val="00C673E2"/>
    <w:rsid w:val="00C80154"/>
    <w:rsid w:val="00C82BE0"/>
    <w:rsid w:val="00C96FE7"/>
    <w:rsid w:val="00CB6D47"/>
    <w:rsid w:val="00CE0CF4"/>
    <w:rsid w:val="00D02524"/>
    <w:rsid w:val="00D136D7"/>
    <w:rsid w:val="00D2317D"/>
    <w:rsid w:val="00D34621"/>
    <w:rsid w:val="00D35B45"/>
    <w:rsid w:val="00D918CB"/>
    <w:rsid w:val="00D95214"/>
    <w:rsid w:val="00D96585"/>
    <w:rsid w:val="00DC1312"/>
    <w:rsid w:val="00E11973"/>
    <w:rsid w:val="00E14232"/>
    <w:rsid w:val="00E215EB"/>
    <w:rsid w:val="00E234B7"/>
    <w:rsid w:val="00E24B41"/>
    <w:rsid w:val="00E86ED4"/>
    <w:rsid w:val="00E91804"/>
    <w:rsid w:val="00EB5498"/>
    <w:rsid w:val="00EF0BFE"/>
    <w:rsid w:val="00F0212B"/>
    <w:rsid w:val="00F21FD7"/>
    <w:rsid w:val="00F32605"/>
    <w:rsid w:val="00F501DA"/>
    <w:rsid w:val="00F6130D"/>
    <w:rsid w:val="00F64A45"/>
    <w:rsid w:val="00F91A45"/>
    <w:rsid w:val="00F958CF"/>
    <w:rsid w:val="00FD481D"/>
    <w:rsid w:val="00FD6452"/>
    <w:rsid w:val="00FD6FC4"/>
    <w:rsid w:val="00FE21D2"/>
    <w:rsid w:val="00FF5143"/>
    <w:rsid w:val="0699787E"/>
    <w:rsid w:val="17DA7FAD"/>
    <w:rsid w:val="1C2117F7"/>
    <w:rsid w:val="20AC7977"/>
    <w:rsid w:val="22894E61"/>
    <w:rsid w:val="32410881"/>
    <w:rsid w:val="4EAD157E"/>
    <w:rsid w:val="547A1FC6"/>
    <w:rsid w:val="77EA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C6FFE"/>
  <w15:docId w15:val="{42754216-A2BE-4E4D-9C0C-0557D36A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9" w:unhideWhenUsed="1"/>
    <w:lsdException w:name="heading 3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0"/>
    <w:lsdException w:name="HTML Bottom of Form" w:semiHidden="1" w:unhideWhenUsed="1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1">
    <w:name w:val="Normal"/>
    <w:qFormat/>
    <w:pPr>
      <w:spacing w:before="40" w:after="40"/>
    </w:pPr>
    <w:rPr>
      <w:sz w:val="22"/>
      <w:szCs w:val="22"/>
      <w:lang w:eastAsia="ja-JP"/>
    </w:rPr>
  </w:style>
  <w:style w:type="paragraph" w:styleId="1">
    <w:name w:val="heading 1"/>
    <w:basedOn w:val="a1"/>
    <w:uiPriority w:val="9"/>
    <w:qFormat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FFC000"/>
      <w:sz w:val="32"/>
      <w:szCs w:val="32"/>
    </w:rPr>
  </w:style>
  <w:style w:type="paragraph" w:styleId="21">
    <w:name w:val="heading 2"/>
    <w:basedOn w:val="a1"/>
    <w:uiPriority w:val="9"/>
    <w:unhideWhenUsed/>
    <w:qFormat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31">
    <w:name w:val="heading 3"/>
    <w:basedOn w:val="a1"/>
    <w:uiPriority w:val="9"/>
    <w:unhideWhenUsed/>
    <w:qFormat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qFormat/>
    <w:pPr>
      <w:spacing w:before="0" w:after="0"/>
    </w:pPr>
    <w:rPr>
      <w:rFonts w:ascii="Segoe UI" w:hAnsi="Segoe UI" w:cs="Segoe UI"/>
      <w:szCs w:val="18"/>
    </w:rPr>
  </w:style>
  <w:style w:type="paragraph" w:styleId="a6">
    <w:name w:val="Block Text"/>
    <w:basedOn w:val="a1"/>
    <w:uiPriority w:val="99"/>
    <w:semiHidden/>
    <w:unhideWhenUsed/>
    <w:qFormat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a7">
    <w:name w:val="Body Text"/>
    <w:basedOn w:val="a1"/>
    <w:link w:val="Char0"/>
    <w:uiPriority w:val="99"/>
    <w:semiHidden/>
    <w:unhideWhenUsed/>
    <w:qFormat/>
    <w:pPr>
      <w:spacing w:after="120"/>
    </w:pPr>
  </w:style>
  <w:style w:type="paragraph" w:styleId="22">
    <w:name w:val="Body Text 2"/>
    <w:basedOn w:val="a1"/>
    <w:link w:val="2Char"/>
    <w:uiPriority w:val="99"/>
    <w:semiHidden/>
    <w:unhideWhenUsed/>
    <w:qFormat/>
    <w:pPr>
      <w:spacing w:after="120" w:line="480" w:lineRule="auto"/>
    </w:pPr>
  </w:style>
  <w:style w:type="paragraph" w:styleId="32">
    <w:name w:val="Body Text 3"/>
    <w:basedOn w:val="a1"/>
    <w:link w:val="3Char"/>
    <w:uiPriority w:val="99"/>
    <w:semiHidden/>
    <w:unhideWhenUsed/>
    <w:qFormat/>
    <w:pPr>
      <w:spacing w:after="120"/>
    </w:pPr>
    <w:rPr>
      <w:szCs w:val="16"/>
    </w:rPr>
  </w:style>
  <w:style w:type="paragraph" w:styleId="a8">
    <w:name w:val="Body Text First Indent"/>
    <w:basedOn w:val="a7"/>
    <w:link w:val="Char1"/>
    <w:uiPriority w:val="99"/>
    <w:semiHidden/>
    <w:unhideWhenUsed/>
    <w:qFormat/>
    <w:pPr>
      <w:spacing w:after="40"/>
      <w:ind w:firstLine="360"/>
    </w:pPr>
  </w:style>
  <w:style w:type="paragraph" w:styleId="a9">
    <w:name w:val="Body Text Indent"/>
    <w:basedOn w:val="a1"/>
    <w:link w:val="Char2"/>
    <w:uiPriority w:val="99"/>
    <w:semiHidden/>
    <w:unhideWhenUsed/>
    <w:qFormat/>
    <w:pPr>
      <w:spacing w:after="120"/>
      <w:ind w:left="360"/>
    </w:pPr>
  </w:style>
  <w:style w:type="paragraph" w:styleId="23">
    <w:name w:val="Body Text First Indent 2"/>
    <w:basedOn w:val="a9"/>
    <w:link w:val="2Char0"/>
    <w:uiPriority w:val="99"/>
    <w:semiHidden/>
    <w:unhideWhenUsed/>
    <w:qFormat/>
    <w:pPr>
      <w:spacing w:after="40"/>
      <w:ind w:firstLine="360"/>
    </w:pPr>
  </w:style>
  <w:style w:type="paragraph" w:styleId="24">
    <w:name w:val="Body Text Indent 2"/>
    <w:basedOn w:val="a1"/>
    <w:link w:val="2Char1"/>
    <w:uiPriority w:val="99"/>
    <w:semiHidden/>
    <w:unhideWhenUsed/>
    <w:qFormat/>
    <w:pPr>
      <w:spacing w:after="120" w:line="480" w:lineRule="auto"/>
      <w:ind w:left="360"/>
    </w:pPr>
  </w:style>
  <w:style w:type="paragraph" w:styleId="33">
    <w:name w:val="Body Text Indent 3"/>
    <w:basedOn w:val="a1"/>
    <w:link w:val="3Char0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aa">
    <w:name w:val="caption"/>
    <w:basedOn w:val="a1"/>
    <w:next w:val="a1"/>
    <w:uiPriority w:val="35"/>
    <w:semiHidden/>
    <w:unhideWhenUsed/>
    <w:qFormat/>
    <w:pPr>
      <w:spacing w:before="0" w:after="200"/>
    </w:pPr>
    <w:rPr>
      <w:i/>
      <w:iCs/>
      <w:color w:val="5E5E5E" w:themeColor="text2"/>
      <w:szCs w:val="18"/>
    </w:rPr>
  </w:style>
  <w:style w:type="paragraph" w:styleId="ab">
    <w:name w:val="Closing"/>
    <w:basedOn w:val="a1"/>
    <w:link w:val="Char3"/>
    <w:uiPriority w:val="99"/>
    <w:semiHidden/>
    <w:unhideWhenUsed/>
    <w:qFormat/>
    <w:pPr>
      <w:spacing w:before="0" w:after="0"/>
      <w:ind w:left="4320"/>
    </w:pPr>
  </w:style>
  <w:style w:type="character" w:styleId="ac">
    <w:name w:val="annotation reference"/>
    <w:basedOn w:val="a2"/>
    <w:uiPriority w:val="99"/>
    <w:semiHidden/>
    <w:unhideWhenUsed/>
    <w:qFormat/>
    <w:rPr>
      <w:sz w:val="22"/>
      <w:szCs w:val="16"/>
    </w:rPr>
  </w:style>
  <w:style w:type="paragraph" w:styleId="ad">
    <w:name w:val="annotation text"/>
    <w:basedOn w:val="a1"/>
    <w:link w:val="Char4"/>
    <w:uiPriority w:val="99"/>
    <w:semiHidden/>
    <w:unhideWhenUsed/>
    <w:qFormat/>
    <w:rPr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Pr>
      <w:b/>
      <w:bCs/>
    </w:rPr>
  </w:style>
  <w:style w:type="paragraph" w:styleId="af">
    <w:name w:val="Date"/>
    <w:basedOn w:val="a1"/>
    <w:next w:val="a1"/>
    <w:link w:val="Char6"/>
    <w:uiPriority w:val="99"/>
    <w:semiHidden/>
    <w:unhideWhenUsed/>
    <w:qFormat/>
  </w:style>
  <w:style w:type="paragraph" w:styleId="af0">
    <w:name w:val="Document Map"/>
    <w:basedOn w:val="a1"/>
    <w:link w:val="Char7"/>
    <w:uiPriority w:val="99"/>
    <w:semiHidden/>
    <w:unhideWhenUsed/>
    <w:qFormat/>
    <w:pPr>
      <w:spacing w:before="0" w:after="0"/>
    </w:pPr>
    <w:rPr>
      <w:rFonts w:ascii="Segoe UI" w:hAnsi="Segoe UI" w:cs="Segoe UI"/>
      <w:szCs w:val="16"/>
    </w:rPr>
  </w:style>
  <w:style w:type="paragraph" w:styleId="af1">
    <w:name w:val="E-mail Signature"/>
    <w:basedOn w:val="a1"/>
    <w:link w:val="Char8"/>
    <w:uiPriority w:val="99"/>
    <w:semiHidden/>
    <w:unhideWhenUsed/>
    <w:qFormat/>
    <w:pPr>
      <w:spacing w:before="0" w:after="0"/>
    </w:pPr>
  </w:style>
  <w:style w:type="character" w:styleId="af2">
    <w:name w:val="Emphasis"/>
    <w:basedOn w:val="a2"/>
    <w:uiPriority w:val="20"/>
    <w:semiHidden/>
    <w:unhideWhenUsed/>
    <w:qFormat/>
    <w:rPr>
      <w:i/>
      <w:iCs/>
    </w:rPr>
  </w:style>
  <w:style w:type="character" w:styleId="af3">
    <w:name w:val="endnote reference"/>
    <w:basedOn w:val="a2"/>
    <w:uiPriority w:val="99"/>
    <w:semiHidden/>
    <w:unhideWhenUsed/>
    <w:qFormat/>
    <w:rPr>
      <w:vertAlign w:val="superscript"/>
    </w:rPr>
  </w:style>
  <w:style w:type="paragraph" w:styleId="af4">
    <w:name w:val="endnote text"/>
    <w:basedOn w:val="a1"/>
    <w:link w:val="Char9"/>
    <w:uiPriority w:val="99"/>
    <w:semiHidden/>
    <w:unhideWhenUsed/>
    <w:qFormat/>
    <w:pPr>
      <w:spacing w:before="0" w:after="0"/>
    </w:pPr>
    <w:rPr>
      <w:szCs w:val="20"/>
    </w:rPr>
  </w:style>
  <w:style w:type="paragraph" w:styleId="af5">
    <w:name w:val="envelope address"/>
    <w:basedOn w:val="a1"/>
    <w:uiPriority w:val="99"/>
    <w:semiHidden/>
    <w:unhideWhenUsed/>
    <w:qFormat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envelope return"/>
    <w:basedOn w:val="a1"/>
    <w:uiPriority w:val="99"/>
    <w:semiHidden/>
    <w:unhideWhenUsed/>
    <w:qFormat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qFormat/>
    <w:rPr>
      <w:color w:val="B2B2B2" w:themeColor="followedHyperlink"/>
      <w:u w:val="single"/>
    </w:rPr>
  </w:style>
  <w:style w:type="paragraph" w:styleId="af7">
    <w:name w:val="footer"/>
    <w:basedOn w:val="a1"/>
    <w:link w:val="Chara"/>
    <w:uiPriority w:val="99"/>
    <w:unhideWhenUsed/>
    <w:qFormat/>
    <w:pPr>
      <w:spacing w:before="0" w:after="0"/>
      <w:jc w:val="center"/>
    </w:pPr>
  </w:style>
  <w:style w:type="character" w:styleId="af8">
    <w:name w:val="footnote reference"/>
    <w:basedOn w:val="a2"/>
    <w:uiPriority w:val="99"/>
    <w:semiHidden/>
    <w:unhideWhenUsed/>
    <w:qFormat/>
    <w:rPr>
      <w:vertAlign w:val="superscript"/>
    </w:rPr>
  </w:style>
  <w:style w:type="paragraph" w:styleId="af9">
    <w:name w:val="footnote text"/>
    <w:basedOn w:val="a1"/>
    <w:link w:val="Charb"/>
    <w:uiPriority w:val="99"/>
    <w:semiHidden/>
    <w:unhideWhenUsed/>
    <w:qFormat/>
    <w:pPr>
      <w:spacing w:before="0" w:after="0"/>
    </w:pPr>
    <w:rPr>
      <w:szCs w:val="20"/>
    </w:rPr>
  </w:style>
  <w:style w:type="paragraph" w:styleId="afa">
    <w:name w:val="header"/>
    <w:basedOn w:val="a1"/>
    <w:link w:val="Charc"/>
    <w:uiPriority w:val="99"/>
    <w:unhideWhenUsed/>
    <w:qFormat/>
    <w:pPr>
      <w:spacing w:before="0" w:after="0"/>
    </w:pPr>
  </w:style>
  <w:style w:type="character" w:styleId="HTML">
    <w:name w:val="HTML Acronym"/>
    <w:basedOn w:val="a2"/>
    <w:uiPriority w:val="99"/>
    <w:semiHidden/>
    <w:unhideWhenUsed/>
    <w:qFormat/>
  </w:style>
  <w:style w:type="paragraph" w:styleId="HTML0">
    <w:name w:val="HTML Address"/>
    <w:basedOn w:val="a1"/>
    <w:link w:val="HTMLChar"/>
    <w:uiPriority w:val="99"/>
    <w:semiHidden/>
    <w:unhideWhenUsed/>
    <w:qFormat/>
    <w:pPr>
      <w:spacing w:before="0" w:after="0"/>
    </w:pPr>
    <w:rPr>
      <w:i/>
      <w:iCs/>
    </w:rPr>
  </w:style>
  <w:style w:type="character" w:styleId="HTML1">
    <w:name w:val="HTML Cite"/>
    <w:basedOn w:val="a2"/>
    <w:uiPriority w:val="99"/>
    <w:semiHidden/>
    <w:unhideWhenUsed/>
    <w:qFormat/>
    <w:rPr>
      <w:i/>
      <w:iCs/>
    </w:rPr>
  </w:style>
  <w:style w:type="character" w:styleId="HTML2">
    <w:name w:val="HTML Code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qFormat/>
    <w:rPr>
      <w:i/>
      <w:iCs/>
    </w:rPr>
  </w:style>
  <w:style w:type="character" w:styleId="HTML4">
    <w:name w:val="HTML Keyboard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qFormat/>
    <w:pPr>
      <w:spacing w:before="0" w:after="0"/>
    </w:pPr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qFormat/>
    <w:rPr>
      <w:i/>
      <w:iCs/>
    </w:rPr>
  </w:style>
  <w:style w:type="character" w:styleId="-0">
    <w:name w:val="Hyperlink"/>
    <w:basedOn w:val="a2"/>
    <w:uiPriority w:val="99"/>
    <w:unhideWhenUsed/>
    <w:qFormat/>
    <w:rPr>
      <w:color w:val="F59E00" w:themeColor="hyperlink"/>
      <w:u w:val="single"/>
    </w:rPr>
  </w:style>
  <w:style w:type="paragraph" w:styleId="10">
    <w:name w:val="index 1"/>
    <w:basedOn w:val="a1"/>
    <w:next w:val="a1"/>
    <w:autoRedefine/>
    <w:uiPriority w:val="99"/>
    <w:semiHidden/>
    <w:unhideWhenUsed/>
    <w:qFormat/>
    <w:pPr>
      <w:spacing w:before="0" w:after="0"/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qFormat/>
    <w:pPr>
      <w:spacing w:before="0" w:after="0"/>
      <w:ind w:left="44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qFormat/>
    <w:pPr>
      <w:spacing w:before="0" w:after="0"/>
      <w:ind w:left="660" w:hanging="220"/>
    </w:pPr>
  </w:style>
  <w:style w:type="paragraph" w:styleId="42">
    <w:name w:val="index 4"/>
    <w:basedOn w:val="a1"/>
    <w:next w:val="a1"/>
    <w:autoRedefine/>
    <w:uiPriority w:val="99"/>
    <w:semiHidden/>
    <w:unhideWhenUsed/>
    <w:qFormat/>
    <w:pPr>
      <w:spacing w:before="0" w:after="0"/>
      <w:ind w:left="880" w:hanging="220"/>
    </w:pPr>
  </w:style>
  <w:style w:type="paragraph" w:styleId="52">
    <w:name w:val="index 5"/>
    <w:basedOn w:val="a1"/>
    <w:next w:val="a1"/>
    <w:autoRedefine/>
    <w:uiPriority w:val="99"/>
    <w:semiHidden/>
    <w:unhideWhenUsed/>
    <w:qFormat/>
    <w:pPr>
      <w:spacing w:before="0" w:after="0"/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qFormat/>
    <w:pPr>
      <w:spacing w:before="0" w:after="0"/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qFormat/>
    <w:pPr>
      <w:spacing w:before="0" w:after="0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qFormat/>
    <w:pPr>
      <w:spacing w:before="0" w:after="0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qFormat/>
    <w:pPr>
      <w:spacing w:before="0" w:after="0"/>
      <w:ind w:left="1980" w:hanging="220"/>
    </w:pPr>
  </w:style>
  <w:style w:type="paragraph" w:styleId="afb">
    <w:name w:val="index heading"/>
    <w:basedOn w:val="a1"/>
    <w:next w:val="10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character" w:styleId="afc">
    <w:name w:val="line number"/>
    <w:basedOn w:val="a2"/>
    <w:uiPriority w:val="99"/>
    <w:semiHidden/>
    <w:unhideWhenUsed/>
    <w:qFormat/>
  </w:style>
  <w:style w:type="paragraph" w:styleId="afd">
    <w:name w:val="List"/>
    <w:basedOn w:val="a1"/>
    <w:uiPriority w:val="99"/>
    <w:semiHidden/>
    <w:unhideWhenUsed/>
    <w:qFormat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qFormat/>
    <w:pPr>
      <w:ind w:left="720" w:hanging="360"/>
      <w:contextualSpacing/>
    </w:pPr>
  </w:style>
  <w:style w:type="paragraph" w:styleId="35">
    <w:name w:val="List 3"/>
    <w:basedOn w:val="a1"/>
    <w:uiPriority w:val="99"/>
    <w:semiHidden/>
    <w:unhideWhenUsed/>
    <w:qFormat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qFormat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qFormat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qFormat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qFormat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qFormat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qFormat/>
    <w:pPr>
      <w:numPr>
        <w:numId w:val="5"/>
      </w:numPr>
      <w:contextualSpacing/>
    </w:pPr>
  </w:style>
  <w:style w:type="paragraph" w:styleId="afe">
    <w:name w:val="List Continue"/>
    <w:basedOn w:val="a1"/>
    <w:uiPriority w:val="99"/>
    <w:semiHidden/>
    <w:unhideWhenUsed/>
    <w:qFormat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semiHidden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semiHidden/>
    <w:unhideWhenUsed/>
    <w:qFormat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qFormat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qFormat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qFormat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qFormat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qFormat/>
    <w:pPr>
      <w:numPr>
        <w:numId w:val="10"/>
      </w:numPr>
      <w:contextualSpacing/>
    </w:pPr>
  </w:style>
  <w:style w:type="paragraph" w:styleId="aff">
    <w:name w:val="macro"/>
    <w:link w:val="Chard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</w:pPr>
    <w:rPr>
      <w:rFonts w:ascii="Consolas" w:hAnsi="Consolas"/>
      <w:sz w:val="22"/>
      <w:lang w:eastAsia="ja-JP"/>
    </w:rPr>
  </w:style>
  <w:style w:type="paragraph" w:styleId="aff0">
    <w:name w:val="Message Header"/>
    <w:basedOn w:val="a1"/>
    <w:link w:val="Chare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1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qFormat/>
    <w:pPr>
      <w:ind w:left="720"/>
    </w:pPr>
  </w:style>
  <w:style w:type="paragraph" w:styleId="aff2">
    <w:name w:val="Note Heading"/>
    <w:basedOn w:val="a1"/>
    <w:next w:val="a1"/>
    <w:link w:val="Charf"/>
    <w:uiPriority w:val="99"/>
    <w:semiHidden/>
    <w:unhideWhenUsed/>
    <w:qFormat/>
    <w:pPr>
      <w:spacing w:before="0" w:after="0"/>
    </w:pPr>
  </w:style>
  <w:style w:type="character" w:styleId="aff3">
    <w:name w:val="page number"/>
    <w:basedOn w:val="a2"/>
    <w:uiPriority w:val="99"/>
    <w:semiHidden/>
    <w:unhideWhenUsed/>
    <w:qFormat/>
  </w:style>
  <w:style w:type="paragraph" w:styleId="aff4">
    <w:name w:val="Plain Text"/>
    <w:basedOn w:val="a1"/>
    <w:link w:val="Charf0"/>
    <w:uiPriority w:val="99"/>
    <w:semiHidden/>
    <w:unhideWhenUsed/>
    <w:qFormat/>
    <w:pPr>
      <w:spacing w:before="0" w:after="0"/>
    </w:pPr>
    <w:rPr>
      <w:rFonts w:ascii="Consolas" w:hAnsi="Consolas"/>
      <w:szCs w:val="21"/>
    </w:rPr>
  </w:style>
  <w:style w:type="paragraph" w:styleId="aff5">
    <w:name w:val="Salutation"/>
    <w:basedOn w:val="a1"/>
    <w:next w:val="a1"/>
    <w:link w:val="Charf1"/>
    <w:uiPriority w:val="99"/>
    <w:semiHidden/>
    <w:unhideWhenUsed/>
    <w:qFormat/>
  </w:style>
  <w:style w:type="paragraph" w:styleId="aff6">
    <w:name w:val="Signature"/>
    <w:basedOn w:val="a1"/>
    <w:link w:val="Charf2"/>
    <w:uiPriority w:val="99"/>
    <w:semiHidden/>
    <w:unhideWhenUsed/>
    <w:qFormat/>
    <w:pPr>
      <w:spacing w:before="0" w:after="0"/>
      <w:ind w:left="4320"/>
    </w:pPr>
  </w:style>
  <w:style w:type="character" w:styleId="aff7">
    <w:name w:val="Strong"/>
    <w:basedOn w:val="a2"/>
    <w:uiPriority w:val="22"/>
    <w:semiHidden/>
    <w:unhideWhenUsed/>
    <w:qFormat/>
    <w:rPr>
      <w:b/>
      <w:bCs/>
    </w:rPr>
  </w:style>
  <w:style w:type="paragraph" w:styleId="aff8">
    <w:name w:val="Subtitle"/>
    <w:basedOn w:val="a1"/>
    <w:link w:val="Charf3"/>
    <w:uiPriority w:val="11"/>
    <w:semiHidden/>
    <w:unhideWhenUsed/>
    <w:qFormat/>
    <w:pPr>
      <w:spacing w:after="160"/>
      <w:ind w:left="72"/>
      <w:contextualSpacing/>
    </w:pPr>
    <w:rPr>
      <w:color w:val="595959" w:themeColor="text1" w:themeTint="A6"/>
      <w:spacing w:val="15"/>
    </w:rPr>
  </w:style>
  <w:style w:type="table" w:styleId="3-1">
    <w:name w:val="Table 3D effects 1"/>
    <w:basedOn w:val="a3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2">
    <w:name w:val="Table 3D effects 2"/>
    <w:basedOn w:val="a3"/>
    <w:uiPriority w:val="99"/>
    <w:semiHidden/>
    <w:unhideWhenUsed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-3">
    <w:name w:val="Table 3D effects 3"/>
    <w:basedOn w:val="a3"/>
    <w:uiPriority w:val="99"/>
    <w:semiHidden/>
    <w:unhideWhenUsed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uiPriority w:val="99"/>
    <w:semiHidden/>
    <w:unhideWhenUsed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3"/>
    <w:uiPriority w:val="99"/>
    <w:semiHidden/>
    <w:unhideWhenUsed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uiPriority w:val="99"/>
    <w:semiHidden/>
    <w:unhideWhenUsed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uiPriority w:val="99"/>
    <w:semiHidden/>
    <w:unhideWhenUsed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uiPriority w:val="99"/>
    <w:semiHidden/>
    <w:unhideWhenUsed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uiPriority w:val="99"/>
    <w:semiHidden/>
    <w:unhideWhenUsed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uiPriority w:val="99"/>
    <w:semiHidden/>
    <w:unhideWhenUsed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4"/>
    <w:basedOn w:val="a3"/>
    <w:uiPriority w:val="99"/>
    <w:semiHidden/>
    <w:unhideWhenUsed/>
    <w:qFormat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9">
    <w:name w:val="Table Contemporary"/>
    <w:basedOn w:val="a3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a">
    <w:name w:val="Table Elegant"/>
    <w:basedOn w:val="a3"/>
    <w:uiPriority w:val="99"/>
    <w:semiHidden/>
    <w:unhideWhenUsed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b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uiPriority w:val="99"/>
    <w:semiHidden/>
    <w:unhideWhenUsed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uiPriority w:val="99"/>
    <w:semiHidden/>
    <w:unhideWhenUsed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3"/>
    <w:uiPriority w:val="99"/>
    <w:semiHidden/>
    <w:unhideWhenUsed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Grid 7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3"/>
    <w:uiPriority w:val="99"/>
    <w:semiHidden/>
    <w:unhideWhenUsed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uiPriority w:val="99"/>
    <w:semiHidden/>
    <w:unhideWhenUsed/>
    <w:qFormat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uiPriority w:val="99"/>
    <w:semiHidden/>
    <w:unhideWhenUsed/>
    <w:qFormat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8">
    <w:name w:val="Table List 4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uiPriority w:val="99"/>
    <w:semiHidden/>
    <w:unhideWhenUsed/>
    <w:qFormat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c">
    <w:name w:val="table of authorities"/>
    <w:basedOn w:val="a1"/>
    <w:next w:val="a1"/>
    <w:uiPriority w:val="99"/>
    <w:semiHidden/>
    <w:unhideWhenUsed/>
    <w:qFormat/>
    <w:pPr>
      <w:spacing w:after="0"/>
      <w:ind w:left="220" w:hanging="220"/>
    </w:pPr>
  </w:style>
  <w:style w:type="paragraph" w:styleId="affd">
    <w:name w:val="table of figures"/>
    <w:basedOn w:val="a1"/>
    <w:next w:val="a1"/>
    <w:uiPriority w:val="99"/>
    <w:semiHidden/>
    <w:unhideWhenUsed/>
    <w:qFormat/>
    <w:pPr>
      <w:spacing w:after="0"/>
    </w:pPr>
  </w:style>
  <w:style w:type="table" w:styleId="affe">
    <w:name w:val="Table Professional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uiPriority w:val="99"/>
    <w:semiHidden/>
    <w:unhideWhenUsed/>
    <w:qFormat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uiPriority w:val="99"/>
    <w:semiHidden/>
    <w:unhideWhenUsed/>
    <w:qFormat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uiPriority w:val="99"/>
    <w:semiHidden/>
    <w:unhideWhenUsed/>
    <w:qFormat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uiPriority w:val="99"/>
    <w:semiHidden/>
    <w:unhideWhenUsed/>
    <w:qFormat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">
    <w:name w:val="Table Theme"/>
    <w:basedOn w:val="a3"/>
    <w:uiPriority w:val="9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3"/>
    <w:uiPriority w:val="99"/>
    <w:semiHidden/>
    <w:unhideWhenUsed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3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0">
    <w:name w:val="Title"/>
    <w:basedOn w:val="a1"/>
    <w:link w:val="Charf4"/>
    <w:uiPriority w:val="10"/>
    <w:semiHidden/>
    <w:unhideWhenUsed/>
    <w:qFormat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1">
    <w:name w:val="toa heading"/>
    <w:basedOn w:val="a1"/>
    <w:next w:val="a1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8">
    <w:name w:val="toc 1"/>
    <w:basedOn w:val="a1"/>
    <w:next w:val="a1"/>
    <w:autoRedefine/>
    <w:uiPriority w:val="39"/>
    <w:semiHidden/>
    <w:unhideWhenUsed/>
    <w:qFormat/>
    <w:pPr>
      <w:spacing w:after="100"/>
    </w:pPr>
  </w:style>
  <w:style w:type="paragraph" w:styleId="2f">
    <w:name w:val="toc 2"/>
    <w:basedOn w:val="a1"/>
    <w:next w:val="a1"/>
    <w:autoRedefine/>
    <w:uiPriority w:val="39"/>
    <w:semiHidden/>
    <w:unhideWhenUsed/>
    <w:qFormat/>
    <w:pPr>
      <w:spacing w:after="100"/>
      <w:ind w:left="220"/>
    </w:pPr>
  </w:style>
  <w:style w:type="paragraph" w:styleId="3d">
    <w:name w:val="toc 3"/>
    <w:basedOn w:val="a1"/>
    <w:next w:val="a1"/>
    <w:autoRedefine/>
    <w:uiPriority w:val="39"/>
    <w:semiHidden/>
    <w:unhideWhenUsed/>
    <w:qFormat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qFormat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qFormat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qFormat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qFormat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qFormat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qFormat/>
    <w:pPr>
      <w:spacing w:after="100"/>
      <w:ind w:left="1760"/>
    </w:pPr>
  </w:style>
  <w:style w:type="table" w:styleId="afff2">
    <w:name w:val="Light Shading"/>
    <w:basedOn w:val="a3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qFormat/>
    <w:rPr>
      <w:color w:val="306785" w:themeColor="accent1" w:themeShade="BF"/>
    </w:rPr>
    <w:tblPr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qFormat/>
    <w:rPr>
      <w:color w:val="7B881D" w:themeColor="accent2" w:themeShade="BF"/>
    </w:rPr>
    <w:tblPr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qFormat/>
    <w:rPr>
      <w:color w:val="B86C00" w:themeColor="accent3" w:themeShade="BF"/>
    </w:rPr>
    <w:tblPr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qFormat/>
    <w:rPr>
      <w:color w:val="626262" w:themeColor="accent4" w:themeShade="BF"/>
    </w:rPr>
    <w:tblPr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qFormat/>
    <w:rPr>
      <w:color w:val="C19300" w:themeColor="accent5" w:themeShade="BF"/>
    </w:rPr>
    <w:tblPr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qFormat/>
    <w:rPr>
      <w:color w:val="AA3B19" w:themeColor="accent6" w:themeShade="BF"/>
    </w:rPr>
    <w:tblPr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table" w:styleId="afff3">
    <w:name w:val="Light List"/>
    <w:basedOn w:val="a3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qFormat/>
    <w:tblPr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qFormat/>
    <w:tblPr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qFormat/>
    <w:tblPr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qFormat/>
    <w:tblPr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qFormat/>
    <w:tblPr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qFormat/>
    <w:tblPr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afff4">
    <w:name w:val="Light Grid"/>
    <w:basedOn w:val="a3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semiHidden/>
    <w:unhideWhenUsed/>
    <w:qFormat/>
    <w:tblPr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auto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semiHidden/>
    <w:unhideWhenUsed/>
    <w:qFormat/>
    <w:tblPr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uto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semiHidden/>
    <w:unhideWhenUsed/>
    <w:qFormat/>
    <w:tblPr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auto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semiHidden/>
    <w:unhideWhenUsed/>
    <w:qFormat/>
    <w:tblPr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auto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semiHidden/>
    <w:unhideWhenUsed/>
    <w:qFormat/>
    <w:tblPr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auto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semiHidden/>
    <w:unhideWhenUsed/>
    <w:qFormat/>
    <w:tblPr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auto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auto"/>
        </w:tcBorders>
      </w:tcPr>
    </w:tblStylePr>
  </w:style>
  <w:style w:type="table" w:styleId="19">
    <w:name w:val="Medium Shading 1"/>
    <w:basedOn w:val="a3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qFormat/>
    <w:tblPr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qFormat/>
    <w:tblPr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qFormat/>
    <w:tblPr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qFormat/>
    <w:tblPr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qFormat/>
    <w:tblPr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qFormat/>
    <w:tblPr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2f1">
    <w:name w:val="Medium List 2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3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qFormat/>
    <w:tblPr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qFormat/>
    <w:tblPr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qFormat/>
    <w:tblPr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qFormat/>
    <w:tblPr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qFormat/>
    <w:tblPr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qFormat/>
    <w:tblPr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2f2">
    <w:name w:val="Medium Grid 2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0">
    <w:name w:val="Medium Grid 3 Accent 1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9DC5DB" w:themeFill="accent1" w:themeFillTint="7F"/>
      </w:tcPr>
    </w:tblStylePr>
  </w:style>
  <w:style w:type="table" w:styleId="3-20">
    <w:name w:val="Medium Grid 3 Accent 2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AE588" w:themeFill="accent2" w:themeFillTint="7F"/>
      </w:tcPr>
    </w:tblStylePr>
  </w:style>
  <w:style w:type="table" w:styleId="3-30">
    <w:name w:val="Medium Grid 3 Accent 3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C97B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1C1C1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EE08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FA893" w:themeFill="accent6" w:themeFillTint="7F"/>
      </w:tcPr>
    </w:tblStylePr>
  </w:style>
  <w:style w:type="table" w:styleId="afff5">
    <w:name w:val="Dark List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table" w:styleId="afff6">
    <w:name w:val="Colorful Shading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-43">
    <w:name w:val="Colorful Shading Accent 4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7">
    <w:name w:val="Colorful List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-54">
    <w:name w:val="Colorful List Accent 5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-64">
    <w:name w:val="Colorful List Accent 6"/>
    <w:basedOn w:val="a3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afff8">
    <w:name w:val="Colorful Grid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-25">
    <w:name w:val="Colorful Grid Accent 2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-35">
    <w:name w:val="Colorful Grid Accent 3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-45">
    <w:name w:val="Colorful Grid Accent 4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customStyle="1" w:styleId="110">
    <w:name w:val="Πίνακας 1 με ανοιχτόχρωμο πλέγμα1"/>
    <w:basedOn w:val="a3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c">
    <w:name w:val="Ανοιχτόχρωμο πλέγμα πίνακα1"/>
    <w:basedOn w:val="a3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9">
    <w:name w:val="Placeholder Text"/>
    <w:basedOn w:val="a2"/>
    <w:uiPriority w:val="99"/>
    <w:semiHidden/>
    <w:qFormat/>
    <w:rPr>
      <w:color w:val="595959" w:themeColor="text1" w:themeTint="A6"/>
    </w:rPr>
  </w:style>
  <w:style w:type="character" w:customStyle="1" w:styleId="Chara">
    <w:name w:val="Υποσέλιδο Char"/>
    <w:basedOn w:val="a2"/>
    <w:link w:val="af7"/>
    <w:uiPriority w:val="99"/>
    <w:qFormat/>
  </w:style>
  <w:style w:type="character" w:customStyle="1" w:styleId="Char">
    <w:name w:val="Κείμενο πλαισίου Char"/>
    <w:basedOn w:val="a2"/>
    <w:link w:val="a5"/>
    <w:uiPriority w:val="99"/>
    <w:semiHidden/>
    <w:qFormat/>
    <w:rPr>
      <w:rFonts w:ascii="Segoe UI" w:hAnsi="Segoe UI" w:cs="Segoe UI"/>
      <w:szCs w:val="18"/>
    </w:rPr>
  </w:style>
  <w:style w:type="paragraph" w:customStyle="1" w:styleId="1d">
    <w:name w:val="Βιβλιογραφία1"/>
    <w:basedOn w:val="a1"/>
    <w:next w:val="a1"/>
    <w:uiPriority w:val="37"/>
    <w:semiHidden/>
    <w:unhideWhenUsed/>
    <w:qFormat/>
  </w:style>
  <w:style w:type="character" w:customStyle="1" w:styleId="Char0">
    <w:name w:val="Σώμα κειμένου Char"/>
    <w:basedOn w:val="a2"/>
    <w:link w:val="a7"/>
    <w:uiPriority w:val="99"/>
    <w:semiHidden/>
    <w:qFormat/>
  </w:style>
  <w:style w:type="character" w:customStyle="1" w:styleId="2Char">
    <w:name w:val="Σώμα κείμενου 2 Char"/>
    <w:basedOn w:val="a2"/>
    <w:link w:val="22"/>
    <w:uiPriority w:val="99"/>
    <w:semiHidden/>
    <w:qFormat/>
  </w:style>
  <w:style w:type="character" w:customStyle="1" w:styleId="3Char">
    <w:name w:val="Σώμα κείμενου 3 Char"/>
    <w:basedOn w:val="a2"/>
    <w:link w:val="32"/>
    <w:uiPriority w:val="99"/>
    <w:semiHidden/>
    <w:qFormat/>
    <w:rPr>
      <w:szCs w:val="16"/>
    </w:rPr>
  </w:style>
  <w:style w:type="character" w:customStyle="1" w:styleId="Char1">
    <w:name w:val="Σώμα κείμενου Πρώτη Εσοχή Char"/>
    <w:basedOn w:val="Char0"/>
    <w:link w:val="a8"/>
    <w:uiPriority w:val="99"/>
    <w:semiHidden/>
    <w:qFormat/>
  </w:style>
  <w:style w:type="character" w:customStyle="1" w:styleId="Char2">
    <w:name w:val="Σώμα κείμενου με εσοχή Char"/>
    <w:basedOn w:val="a2"/>
    <w:link w:val="a9"/>
    <w:uiPriority w:val="99"/>
    <w:semiHidden/>
    <w:qFormat/>
  </w:style>
  <w:style w:type="character" w:customStyle="1" w:styleId="2Char0">
    <w:name w:val="Σώμα κείμενου Πρώτη Εσοχή 2 Char"/>
    <w:basedOn w:val="Char2"/>
    <w:link w:val="23"/>
    <w:uiPriority w:val="99"/>
    <w:semiHidden/>
    <w:qFormat/>
  </w:style>
  <w:style w:type="character" w:customStyle="1" w:styleId="2Char1">
    <w:name w:val="Σώμα κείμενου με εσοχή 2 Char"/>
    <w:basedOn w:val="a2"/>
    <w:link w:val="24"/>
    <w:uiPriority w:val="99"/>
    <w:semiHidden/>
    <w:qFormat/>
  </w:style>
  <w:style w:type="character" w:customStyle="1" w:styleId="3Char0">
    <w:name w:val="Σώμα κείμενου με εσοχή 3 Char"/>
    <w:basedOn w:val="a2"/>
    <w:link w:val="33"/>
    <w:uiPriority w:val="99"/>
    <w:semiHidden/>
    <w:qFormat/>
    <w:rPr>
      <w:szCs w:val="16"/>
    </w:rPr>
  </w:style>
  <w:style w:type="character" w:customStyle="1" w:styleId="1e">
    <w:name w:val="Τίτλος βιβλίου1"/>
    <w:basedOn w:val="a2"/>
    <w:uiPriority w:val="33"/>
    <w:semiHidden/>
    <w:unhideWhenUsed/>
    <w:qFormat/>
    <w:rPr>
      <w:b/>
      <w:bCs/>
      <w:i/>
      <w:iCs/>
      <w:spacing w:val="0"/>
    </w:rPr>
  </w:style>
  <w:style w:type="character" w:customStyle="1" w:styleId="Char3">
    <w:name w:val="Κλείσιμο Char"/>
    <w:basedOn w:val="a2"/>
    <w:link w:val="ab"/>
    <w:uiPriority w:val="99"/>
    <w:semiHidden/>
    <w:qFormat/>
  </w:style>
  <w:style w:type="character" w:customStyle="1" w:styleId="Char4">
    <w:name w:val="Κείμενο σχολίου Char"/>
    <w:basedOn w:val="a2"/>
    <w:link w:val="ad"/>
    <w:uiPriority w:val="99"/>
    <w:semiHidden/>
    <w:qFormat/>
    <w:rPr>
      <w:szCs w:val="20"/>
    </w:rPr>
  </w:style>
  <w:style w:type="character" w:customStyle="1" w:styleId="Char5">
    <w:name w:val="Θέμα σχολίου Char"/>
    <w:basedOn w:val="Char4"/>
    <w:link w:val="ae"/>
    <w:uiPriority w:val="99"/>
    <w:semiHidden/>
    <w:qFormat/>
    <w:rPr>
      <w:b/>
      <w:bCs/>
      <w:szCs w:val="20"/>
    </w:rPr>
  </w:style>
  <w:style w:type="character" w:customStyle="1" w:styleId="Char6">
    <w:name w:val="Ημερομηνία Char"/>
    <w:basedOn w:val="a2"/>
    <w:link w:val="af"/>
    <w:uiPriority w:val="99"/>
    <w:semiHidden/>
    <w:qFormat/>
  </w:style>
  <w:style w:type="character" w:customStyle="1" w:styleId="Char7">
    <w:name w:val="Χάρτης εγγράφου Char"/>
    <w:basedOn w:val="a2"/>
    <w:link w:val="af0"/>
    <w:uiPriority w:val="99"/>
    <w:semiHidden/>
    <w:qFormat/>
    <w:rPr>
      <w:rFonts w:ascii="Segoe UI" w:hAnsi="Segoe UI" w:cs="Segoe UI"/>
      <w:szCs w:val="16"/>
    </w:rPr>
  </w:style>
  <w:style w:type="character" w:customStyle="1" w:styleId="Char8">
    <w:name w:val="Υπογραφή ηλεκτρονικού ταχυδρομείου Char"/>
    <w:basedOn w:val="a2"/>
    <w:link w:val="af1"/>
    <w:uiPriority w:val="99"/>
    <w:semiHidden/>
    <w:qFormat/>
  </w:style>
  <w:style w:type="character" w:customStyle="1" w:styleId="Char9">
    <w:name w:val="Κείμενο σημείωσης τέλους Char"/>
    <w:basedOn w:val="a2"/>
    <w:link w:val="af4"/>
    <w:uiPriority w:val="99"/>
    <w:semiHidden/>
    <w:qFormat/>
    <w:rPr>
      <w:szCs w:val="20"/>
    </w:rPr>
  </w:style>
  <w:style w:type="character" w:customStyle="1" w:styleId="Charb">
    <w:name w:val="Κείμενο υποσημείωσης Char"/>
    <w:basedOn w:val="a2"/>
    <w:link w:val="af9"/>
    <w:uiPriority w:val="99"/>
    <w:semiHidden/>
    <w:qFormat/>
    <w:rPr>
      <w:szCs w:val="20"/>
    </w:rPr>
  </w:style>
  <w:style w:type="table" w:customStyle="1" w:styleId="1-110">
    <w:name w:val="Πίνακας 1 με ανοιχτόχρωμο πλέγμα - Έμφαση 11"/>
    <w:basedOn w:val="a3"/>
    <w:uiPriority w:val="46"/>
    <w:qFormat/>
    <w:tblPr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0">
    <w:name w:val="Πίνακας 1 με ανοιχτόχρωμο πλέγμα - Έμφαση 21"/>
    <w:basedOn w:val="a3"/>
    <w:uiPriority w:val="46"/>
    <w:qFormat/>
    <w:tblPr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0">
    <w:name w:val="Πίνακας 1 με ανοιχτόχρωμο πλέγμα - Έμφαση 31"/>
    <w:basedOn w:val="a3"/>
    <w:uiPriority w:val="46"/>
    <w:qFormat/>
    <w:tblPr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0">
    <w:name w:val="Πίνακας 1 με ανοιχτόχρωμο πλέγμα - Έμφαση 41"/>
    <w:basedOn w:val="a3"/>
    <w:uiPriority w:val="46"/>
    <w:qFormat/>
    <w:tblPr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0">
    <w:name w:val="Πίνακας 1 με ανοιχτόχρωμο πλέγμα - Έμφαση 51"/>
    <w:basedOn w:val="a3"/>
    <w:uiPriority w:val="46"/>
    <w:qFormat/>
    <w:tblPr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0">
    <w:name w:val="Πίνακας 1 με ανοιχτόχρωμο πλέγμα - Έμφαση 61"/>
    <w:basedOn w:val="a3"/>
    <w:uiPriority w:val="46"/>
    <w:qFormat/>
    <w:tblPr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Πίνακας 2 με πλέγμα1"/>
    <w:basedOn w:val="a3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Πίνακας 2 με πλέγμα - Έμφαση 11"/>
    <w:basedOn w:val="a3"/>
    <w:uiPriority w:val="47"/>
    <w:qFormat/>
    <w:tblPr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2-210">
    <w:name w:val="Πίνακας 2 με πλέγμα - Έμφαση 21"/>
    <w:basedOn w:val="a3"/>
    <w:uiPriority w:val="47"/>
    <w:qFormat/>
    <w:tblPr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2-310">
    <w:name w:val="Πίνακας 2 με πλέγμα - Έμφαση 31"/>
    <w:basedOn w:val="a3"/>
    <w:uiPriority w:val="47"/>
    <w:qFormat/>
    <w:tblPr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2-410">
    <w:name w:val="Πίνακας 2 με πλέγμα - Έμφαση 41"/>
    <w:basedOn w:val="a3"/>
    <w:uiPriority w:val="47"/>
    <w:qFormat/>
    <w:tblPr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2-510">
    <w:name w:val="Πίνακας 2 με πλέγμα - Έμφαση 51"/>
    <w:basedOn w:val="a3"/>
    <w:uiPriority w:val="47"/>
    <w:qFormat/>
    <w:tblPr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2-610">
    <w:name w:val="Πίνακας 2 με πλέγμα - Έμφαση 61"/>
    <w:basedOn w:val="a3"/>
    <w:uiPriority w:val="47"/>
    <w:qFormat/>
    <w:tblPr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310">
    <w:name w:val="Πίνακας 3 με πλέγμα1"/>
    <w:basedOn w:val="a3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Πίνακας 3 με πλέγμα - Έμφαση 11"/>
    <w:basedOn w:val="a3"/>
    <w:uiPriority w:val="48"/>
    <w:qFormat/>
    <w:tblPr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3-21">
    <w:name w:val="Πίνακας 3 με πλέγμα - Έμφαση 21"/>
    <w:basedOn w:val="a3"/>
    <w:uiPriority w:val="48"/>
    <w:qFormat/>
    <w:tblPr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3-31">
    <w:name w:val="Πίνακας 3 με πλέγμα - Έμφαση 31"/>
    <w:basedOn w:val="a3"/>
    <w:uiPriority w:val="48"/>
    <w:qFormat/>
    <w:tblPr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3-41">
    <w:name w:val="Πίνακας 3 με πλέγμα - Έμφαση 41"/>
    <w:basedOn w:val="a3"/>
    <w:uiPriority w:val="48"/>
    <w:qFormat/>
    <w:tblPr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3-51">
    <w:name w:val="Πίνακας 3 με πλέγμα - Έμφαση 51"/>
    <w:basedOn w:val="a3"/>
    <w:uiPriority w:val="48"/>
    <w:qFormat/>
    <w:tblPr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3-61">
    <w:name w:val="Πίνακας 3 με πλέγμα - Έμφαση 61"/>
    <w:basedOn w:val="a3"/>
    <w:uiPriority w:val="48"/>
    <w:qFormat/>
    <w:tblPr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customStyle="1" w:styleId="410">
    <w:name w:val="Πίνακας 4 με πλέγμα1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Πίνακας 4 με πλέγμα - Έμφαση 11"/>
    <w:basedOn w:val="a3"/>
    <w:uiPriority w:val="49"/>
    <w:qFormat/>
    <w:tblPr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4-21">
    <w:name w:val="Πίνακας 4 με πλέγμα - Έμφαση 21"/>
    <w:basedOn w:val="a3"/>
    <w:uiPriority w:val="49"/>
    <w:qFormat/>
    <w:tblPr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4-31">
    <w:name w:val="Πίνακας 4 με πλέγμα - Έμφαση 31"/>
    <w:basedOn w:val="a3"/>
    <w:uiPriority w:val="49"/>
    <w:qFormat/>
    <w:tblPr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4-41">
    <w:name w:val="Πίνακας 4 με πλέγμα - Έμφαση 41"/>
    <w:basedOn w:val="a3"/>
    <w:uiPriority w:val="49"/>
    <w:qFormat/>
    <w:tblPr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4-51">
    <w:name w:val="Πίνακας 4 με πλέγμα - Έμφαση 51"/>
    <w:basedOn w:val="a3"/>
    <w:uiPriority w:val="49"/>
    <w:qFormat/>
    <w:tblPr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4-61">
    <w:name w:val="Πίνακας 4 με πλέγμα - Έμφαση 61"/>
    <w:basedOn w:val="a3"/>
    <w:uiPriority w:val="49"/>
    <w:qFormat/>
    <w:tblPr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510">
    <w:name w:val="Πίνακας 5 με σκούρο πλέγμα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Πίνακας 5 με σκούρο πλέγμα - Έμφαση 1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customStyle="1" w:styleId="5-21">
    <w:name w:val="Πίνακας 5 με σκούρο πλέγμα - Έμφαση 2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customStyle="1" w:styleId="5-31">
    <w:name w:val="Πίνακας 5 με σκούρο πλέγμα - Έμφαση 3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customStyle="1" w:styleId="5-41">
    <w:name w:val="Πίνακας 5 με σκούρο πλέγμα - Έμφαση 4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customStyle="1" w:styleId="5-51">
    <w:name w:val="Πίνακας 5 με σκούρο πλέγμα - Έμφαση 5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customStyle="1" w:styleId="5-61">
    <w:name w:val="Πίνακας 5 με σκούρο πλέγμα - Έμφαση 6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customStyle="1" w:styleId="610">
    <w:name w:val="Πίνακας 6 με έγχρωμο πλέγμα1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Πίνακας 6 με έγχρωμο πλέγμα - Έμφαση 11"/>
    <w:basedOn w:val="a3"/>
    <w:uiPriority w:val="51"/>
    <w:qFormat/>
    <w:rPr>
      <w:color w:val="306785" w:themeColor="accent1" w:themeShade="BF"/>
    </w:rPr>
    <w:tblPr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6-21">
    <w:name w:val="Πίνακας 6 με έγχρωμο πλέγμα - Έμφαση 21"/>
    <w:basedOn w:val="a3"/>
    <w:uiPriority w:val="51"/>
    <w:qFormat/>
    <w:rPr>
      <w:color w:val="7B881D" w:themeColor="accent2" w:themeShade="BF"/>
    </w:rPr>
    <w:tblPr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6-31">
    <w:name w:val="Πίνακας 6 με έγχρωμο πλέγμα - Έμφαση 31"/>
    <w:basedOn w:val="a3"/>
    <w:uiPriority w:val="51"/>
    <w:qFormat/>
    <w:rPr>
      <w:color w:val="B86C00" w:themeColor="accent3" w:themeShade="BF"/>
    </w:rPr>
    <w:tblPr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6-41">
    <w:name w:val="Πίνακας 6 με έγχρωμο πλέγμα - Έμφαση 41"/>
    <w:basedOn w:val="a3"/>
    <w:uiPriority w:val="51"/>
    <w:qFormat/>
    <w:rPr>
      <w:color w:val="626262" w:themeColor="accent4" w:themeShade="BF"/>
    </w:rPr>
    <w:tblPr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6-51">
    <w:name w:val="Πίνακας 6 με έγχρωμο πλέγμα - Έμφαση 51"/>
    <w:basedOn w:val="a3"/>
    <w:uiPriority w:val="51"/>
    <w:qFormat/>
    <w:rPr>
      <w:color w:val="C19300" w:themeColor="accent5" w:themeShade="BF"/>
    </w:rPr>
    <w:tblPr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6-61">
    <w:name w:val="Πίνακας 6 με έγχρωμο - Έμφαση 61"/>
    <w:basedOn w:val="a3"/>
    <w:uiPriority w:val="51"/>
    <w:qFormat/>
    <w:rPr>
      <w:color w:val="AA3B19" w:themeColor="accent6" w:themeShade="BF"/>
    </w:rPr>
    <w:tblPr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710">
    <w:name w:val="Πίνακας 7 με έγχρωμο πλέγμα1"/>
    <w:basedOn w:val="a3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Πίνακας 7 με έγχρωμο πλέγμα - Έμφαση 11"/>
    <w:basedOn w:val="a3"/>
    <w:uiPriority w:val="52"/>
    <w:qFormat/>
    <w:rPr>
      <w:color w:val="306785" w:themeColor="accent1" w:themeShade="BF"/>
    </w:rPr>
    <w:tblPr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customStyle="1" w:styleId="7-21">
    <w:name w:val="Πίνακας 7 με έγχρωμο πλέγμα - Έμφαση 21"/>
    <w:basedOn w:val="a3"/>
    <w:uiPriority w:val="52"/>
    <w:qFormat/>
    <w:rPr>
      <w:color w:val="7B881D" w:themeColor="accent2" w:themeShade="BF"/>
    </w:rPr>
    <w:tblPr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customStyle="1" w:styleId="7-31">
    <w:name w:val="Πίνακας 7 με έγχρωμο πλέγμα - Έμφαση 31"/>
    <w:basedOn w:val="a3"/>
    <w:uiPriority w:val="52"/>
    <w:qFormat/>
    <w:rPr>
      <w:color w:val="B86C00" w:themeColor="accent3" w:themeShade="BF"/>
    </w:rPr>
    <w:tblPr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customStyle="1" w:styleId="7-41">
    <w:name w:val="Πίνακας 7 με έγχρωμο πλέγμα - Έμφαση 41"/>
    <w:basedOn w:val="a3"/>
    <w:uiPriority w:val="52"/>
    <w:qFormat/>
    <w:rPr>
      <w:color w:val="626262" w:themeColor="accent4" w:themeShade="BF"/>
    </w:rPr>
    <w:tblPr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customStyle="1" w:styleId="7-51">
    <w:name w:val="Πίνακας 7 με έγχρωμο πλέγμα - Έμφαση 51"/>
    <w:basedOn w:val="a3"/>
    <w:uiPriority w:val="52"/>
    <w:qFormat/>
    <w:rPr>
      <w:color w:val="C19300" w:themeColor="accent5" w:themeShade="BF"/>
    </w:rPr>
    <w:tblPr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customStyle="1" w:styleId="7-61">
    <w:name w:val="Πίνακας 7 με έγχρωμο πλέγμα - Έμφαση 61"/>
    <w:basedOn w:val="a3"/>
    <w:uiPriority w:val="52"/>
    <w:qFormat/>
    <w:rPr>
      <w:color w:val="AA3B19" w:themeColor="accent6" w:themeShade="BF"/>
    </w:rPr>
    <w:tblPr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customStyle="1" w:styleId="Charc">
    <w:name w:val="Κεφαλίδα Char"/>
    <w:basedOn w:val="a2"/>
    <w:link w:val="afa"/>
    <w:uiPriority w:val="99"/>
    <w:qFormat/>
  </w:style>
  <w:style w:type="character" w:customStyle="1" w:styleId="4Char">
    <w:name w:val="Επικεφαλίδα 4 Char"/>
    <w:basedOn w:val="a2"/>
    <w:link w:val="41"/>
    <w:uiPriority w:val="9"/>
    <w:semiHidden/>
    <w:qFormat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5Char">
    <w:name w:val="Επικεφαλίδα 5 Char"/>
    <w:basedOn w:val="a2"/>
    <w:link w:val="51"/>
    <w:uiPriority w:val="9"/>
    <w:semiHidden/>
    <w:qFormat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6Char">
    <w:name w:val="Επικεφαλίδα 6 Char"/>
    <w:basedOn w:val="a2"/>
    <w:link w:val="6"/>
    <w:uiPriority w:val="9"/>
    <w:semiHidden/>
    <w:qFormat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7Char">
    <w:name w:val="Επικεφαλίδα 7 Char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8Char">
    <w:name w:val="Επικεφαλίδα 8 Char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customStyle="1" w:styleId="HTMLChar">
    <w:name w:val="Διεύθυνση HTML Char"/>
    <w:basedOn w:val="a2"/>
    <w:link w:val="HTML0"/>
    <w:uiPriority w:val="99"/>
    <w:semiHidden/>
    <w:qFormat/>
    <w:rPr>
      <w:i/>
      <w:iCs/>
    </w:rPr>
  </w:style>
  <w:style w:type="character" w:customStyle="1" w:styleId="-HTMLChar">
    <w:name w:val="Προ-διαμορφωμένο HTML Char"/>
    <w:basedOn w:val="a2"/>
    <w:link w:val="-HTML"/>
    <w:uiPriority w:val="99"/>
    <w:semiHidden/>
    <w:qFormat/>
    <w:rPr>
      <w:rFonts w:ascii="Consolas" w:hAnsi="Consolas"/>
      <w:szCs w:val="20"/>
    </w:rPr>
  </w:style>
  <w:style w:type="character" w:customStyle="1" w:styleId="1f">
    <w:name w:val="Έντονη έμφαση1"/>
    <w:basedOn w:val="a2"/>
    <w:uiPriority w:val="21"/>
    <w:semiHidden/>
    <w:unhideWhenUsed/>
    <w:qFormat/>
    <w:rPr>
      <w:i/>
      <w:iCs/>
      <w:color w:val="306785" w:themeColor="accent1" w:themeShade="BF"/>
    </w:rPr>
  </w:style>
  <w:style w:type="paragraph" w:styleId="afffa">
    <w:name w:val="Intense Quote"/>
    <w:basedOn w:val="a1"/>
    <w:next w:val="a1"/>
    <w:link w:val="Charf5"/>
    <w:uiPriority w:val="30"/>
    <w:semiHidden/>
    <w:unhideWhenUsed/>
    <w:qFormat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harf5">
    <w:name w:val="Έντονο απόσπ. Char"/>
    <w:basedOn w:val="a2"/>
    <w:link w:val="afffa"/>
    <w:uiPriority w:val="30"/>
    <w:semiHidden/>
    <w:qFormat/>
    <w:rPr>
      <w:i/>
      <w:iCs/>
      <w:color w:val="306785" w:themeColor="accent1" w:themeShade="BF"/>
    </w:rPr>
  </w:style>
  <w:style w:type="character" w:customStyle="1" w:styleId="1f0">
    <w:name w:val="Έντονη αναφορά1"/>
    <w:basedOn w:val="a2"/>
    <w:uiPriority w:val="32"/>
    <w:semiHidden/>
    <w:unhideWhenUsed/>
    <w:qFormat/>
    <w:rPr>
      <w:b/>
      <w:bCs/>
      <w:smallCaps/>
      <w:color w:val="306785" w:themeColor="accent1" w:themeShade="BF"/>
      <w:spacing w:val="0"/>
    </w:rPr>
  </w:style>
  <w:style w:type="paragraph" w:styleId="afffb">
    <w:name w:val="List Paragraph"/>
    <w:basedOn w:val="a1"/>
    <w:uiPriority w:val="34"/>
    <w:unhideWhenUsed/>
    <w:qFormat/>
    <w:pPr>
      <w:ind w:left="720"/>
      <w:contextualSpacing/>
    </w:pPr>
  </w:style>
  <w:style w:type="table" w:customStyle="1" w:styleId="111">
    <w:name w:val="Ανοιχτόχρωμος πίνακας λίστας 1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1">
    <w:name w:val="Ανοιχτόχρωμος πίνακας λίστας 1 - Έμφαση 1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1-211">
    <w:name w:val="Ανοιχτόχρωμος πίνακας λίστας 1 - Έμφαση 2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1-311">
    <w:name w:val="Ανοιχτόχρωμος πίνακας λίστας 1 - Έμφαση 3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1-411">
    <w:name w:val="Ανοιχτόχρωμος πίνακας λίστας 1 - Έμφαση 4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1-511">
    <w:name w:val="Ανοιχτόχρωμος πίνακας λίστας 1 - Έμφαση 5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1-611">
    <w:name w:val="Ανοιχτόχρωμος πίνακας λίστας 1 - Έμφαση 6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211">
    <w:name w:val="Πίνακας λίστας 21"/>
    <w:basedOn w:val="a3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1">
    <w:name w:val="Πίνακας λίστας 2 - Έμφαση 11"/>
    <w:basedOn w:val="a3"/>
    <w:uiPriority w:val="47"/>
    <w:qFormat/>
    <w:tblPr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2-211">
    <w:name w:val="Πίνακας λίστας 2 - Έμφαση 21"/>
    <w:basedOn w:val="a3"/>
    <w:uiPriority w:val="47"/>
    <w:qFormat/>
    <w:tblPr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2-311">
    <w:name w:val="Πίνακας λίστας 2 - Έμφαση 31"/>
    <w:basedOn w:val="a3"/>
    <w:uiPriority w:val="47"/>
    <w:qFormat/>
    <w:tblPr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2-411">
    <w:name w:val="Πίνακας λίστας 2 - Έμφαση 41"/>
    <w:basedOn w:val="a3"/>
    <w:uiPriority w:val="47"/>
    <w:qFormat/>
    <w:tblPr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2-511">
    <w:name w:val="Πίνακας λίστας 2 - Έμφαση 51"/>
    <w:basedOn w:val="a3"/>
    <w:uiPriority w:val="47"/>
    <w:qFormat/>
    <w:tblPr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2-611">
    <w:name w:val="Πίνακας λίστας 2 - Έμφαση 61"/>
    <w:basedOn w:val="a3"/>
    <w:uiPriority w:val="47"/>
    <w:qFormat/>
    <w:tblPr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311">
    <w:name w:val="Πίνακας λίστας 31"/>
    <w:basedOn w:val="a3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Πίνακας λίστας 3 - Έμφαση 11"/>
    <w:basedOn w:val="a3"/>
    <w:uiPriority w:val="48"/>
    <w:qFormat/>
    <w:tblPr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customStyle="1" w:styleId="3-210">
    <w:name w:val="Πίνακας λίστας 3 - Έμφαση 21"/>
    <w:basedOn w:val="a3"/>
    <w:uiPriority w:val="48"/>
    <w:qFormat/>
    <w:tblPr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customStyle="1" w:styleId="3-310">
    <w:name w:val="Πίνακας λίστας 3 - Έμφαση 31"/>
    <w:basedOn w:val="a3"/>
    <w:uiPriority w:val="48"/>
    <w:qFormat/>
    <w:tblPr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customStyle="1" w:styleId="3-410">
    <w:name w:val="Πίνακας λίστας 3 - Έμφαση 41"/>
    <w:basedOn w:val="a3"/>
    <w:uiPriority w:val="48"/>
    <w:qFormat/>
    <w:tblPr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customStyle="1" w:styleId="3-510">
    <w:name w:val="Πίνακας λίστας 3 - Έμφαση 51"/>
    <w:basedOn w:val="a3"/>
    <w:uiPriority w:val="48"/>
    <w:qFormat/>
    <w:tblPr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customStyle="1" w:styleId="3-610">
    <w:name w:val="Πίνακας λίστας 3 - Έμφαση 61"/>
    <w:basedOn w:val="a3"/>
    <w:uiPriority w:val="48"/>
    <w:qFormat/>
    <w:tblPr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customStyle="1" w:styleId="411">
    <w:name w:val="Πίνακας λίστας 41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Πίνακας λίστας 4 - Έμφαση 11"/>
    <w:basedOn w:val="a3"/>
    <w:uiPriority w:val="49"/>
    <w:qFormat/>
    <w:tblPr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4-210">
    <w:name w:val="Πίνακας λίστας 4 - Έμφαση 21"/>
    <w:basedOn w:val="a3"/>
    <w:uiPriority w:val="49"/>
    <w:qFormat/>
    <w:tblPr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4-310">
    <w:name w:val="Πίνακας λίστας 4 - Έμφαση 31"/>
    <w:basedOn w:val="a3"/>
    <w:uiPriority w:val="49"/>
    <w:qFormat/>
    <w:tblPr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4-410">
    <w:name w:val="Πίνακας λίστας 4 - Έμφαση 41"/>
    <w:basedOn w:val="a3"/>
    <w:uiPriority w:val="49"/>
    <w:qFormat/>
    <w:tblPr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4-510">
    <w:name w:val="Πίνακας λίστας 4 - Έμφαση 51"/>
    <w:basedOn w:val="a3"/>
    <w:uiPriority w:val="49"/>
    <w:qFormat/>
    <w:tblPr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4-610">
    <w:name w:val="Πίνακας λίστας 4 - Έμφαση 61"/>
    <w:basedOn w:val="a3"/>
    <w:uiPriority w:val="49"/>
    <w:qFormat/>
    <w:tblPr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511">
    <w:name w:val="Σκούρος πίνακας λίστας 51"/>
    <w:basedOn w:val="a3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Σκούρος πίνακας λίστας 5 - Έμφαση 11"/>
    <w:basedOn w:val="a3"/>
    <w:uiPriority w:val="50"/>
    <w:qFormat/>
    <w:rPr>
      <w:color w:val="FFFFFF" w:themeColor="background1"/>
    </w:rPr>
    <w:tblPr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Σκούρος πίνακας λίστας 5 - Έμφαση 21"/>
    <w:basedOn w:val="a3"/>
    <w:uiPriority w:val="50"/>
    <w:qFormat/>
    <w:rPr>
      <w:color w:val="FFFFFF" w:themeColor="background1"/>
    </w:rPr>
    <w:tblPr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Σκούρος πίνακας λίστας 5 - Έμφαση 31"/>
    <w:basedOn w:val="a3"/>
    <w:uiPriority w:val="50"/>
    <w:qFormat/>
    <w:rPr>
      <w:color w:val="FFFFFF" w:themeColor="background1"/>
    </w:rPr>
    <w:tblPr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Σκούρος πίνακας λίστας 5 - Έμφαση 41"/>
    <w:basedOn w:val="a3"/>
    <w:uiPriority w:val="50"/>
    <w:qFormat/>
    <w:rPr>
      <w:color w:val="FFFFFF" w:themeColor="background1"/>
    </w:rPr>
    <w:tblPr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Σκούρος πίνακας λίστας 5 - Έμφαση 51"/>
    <w:basedOn w:val="a3"/>
    <w:uiPriority w:val="50"/>
    <w:qFormat/>
    <w:rPr>
      <w:color w:val="FFFFFF" w:themeColor="background1"/>
    </w:rPr>
    <w:tblPr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Σκούρος πίνακας λίστας 5 - Έμφαση 61"/>
    <w:basedOn w:val="a3"/>
    <w:uiPriority w:val="50"/>
    <w:qFormat/>
    <w:rPr>
      <w:color w:val="FFFFFF" w:themeColor="background1"/>
    </w:rPr>
    <w:tblPr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1">
    <w:name w:val="Έγχρωμος πίνακας λίστας 61"/>
    <w:basedOn w:val="a3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Έγχρωμος πίνακας λίστας 6 - Έμφαση 11"/>
    <w:basedOn w:val="a3"/>
    <w:uiPriority w:val="51"/>
    <w:qFormat/>
    <w:rPr>
      <w:color w:val="306785" w:themeColor="accent1" w:themeShade="BF"/>
    </w:rPr>
    <w:tblPr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customStyle="1" w:styleId="6-210">
    <w:name w:val="Έγχρωμος πίνακας λίστας  6 - Έμφαση 21"/>
    <w:basedOn w:val="a3"/>
    <w:uiPriority w:val="51"/>
    <w:qFormat/>
    <w:rPr>
      <w:color w:val="7B881D" w:themeColor="accent2" w:themeShade="BF"/>
    </w:rPr>
    <w:tblPr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customStyle="1" w:styleId="6-310">
    <w:name w:val="Έγχρωμος πίνακας λίστας 6 - Έμφαση 31"/>
    <w:basedOn w:val="a3"/>
    <w:uiPriority w:val="51"/>
    <w:qFormat/>
    <w:rPr>
      <w:color w:val="B86C00" w:themeColor="accent3" w:themeShade="BF"/>
    </w:rPr>
    <w:tblPr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customStyle="1" w:styleId="6-410">
    <w:name w:val="Έγχρωμος πίνακας λίστας 6 - Έμφαση 41"/>
    <w:basedOn w:val="a3"/>
    <w:uiPriority w:val="51"/>
    <w:qFormat/>
    <w:rPr>
      <w:color w:val="626262" w:themeColor="accent4" w:themeShade="BF"/>
    </w:rPr>
    <w:tblPr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customStyle="1" w:styleId="6-510">
    <w:name w:val="Έγχρωμος πίνακας λίστας 6 - Έμφαση 51"/>
    <w:basedOn w:val="a3"/>
    <w:uiPriority w:val="51"/>
    <w:qFormat/>
    <w:rPr>
      <w:color w:val="C19300" w:themeColor="accent5" w:themeShade="BF"/>
    </w:rPr>
    <w:tblPr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customStyle="1" w:styleId="6-610">
    <w:name w:val="Έγχρωμος πίνακας λίστας 6 - Έμφαση 61"/>
    <w:basedOn w:val="a3"/>
    <w:uiPriority w:val="51"/>
    <w:qFormat/>
    <w:rPr>
      <w:color w:val="AA3B19" w:themeColor="accent6" w:themeShade="BF"/>
    </w:rPr>
    <w:tblPr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customStyle="1" w:styleId="711">
    <w:name w:val="Έγχρωμος πίνακας λίστας 71"/>
    <w:basedOn w:val="a3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Έγχρωμος πίνακας λίστας 7 - Έμφαση 11"/>
    <w:basedOn w:val="a3"/>
    <w:uiPriority w:val="52"/>
    <w:qFormat/>
    <w:rPr>
      <w:color w:val="306785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Έγχρωμος πίνακας λίστας 7 - Έμφαση 21"/>
    <w:basedOn w:val="a3"/>
    <w:uiPriority w:val="52"/>
    <w:qFormat/>
    <w:rPr>
      <w:color w:val="7B881D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Έγχρωμος πίνακας λίστας 7 - Έμφαση 31"/>
    <w:basedOn w:val="a3"/>
    <w:uiPriority w:val="52"/>
    <w:qFormat/>
    <w:rPr>
      <w:color w:val="B86C00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Έγχρωμος πίνακας λίστας 7 - Έμφαση 41"/>
    <w:basedOn w:val="a3"/>
    <w:uiPriority w:val="52"/>
    <w:qFormat/>
    <w:rPr>
      <w:color w:val="626262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Έγχρωμος πίνακας λίστας 7 - Έμφαση 51"/>
    <w:basedOn w:val="a3"/>
    <w:uiPriority w:val="52"/>
    <w:qFormat/>
    <w:rPr>
      <w:color w:val="C19300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Έγχρωμος πίνακας λίστας  7 - Έμφαση 61"/>
    <w:basedOn w:val="a3"/>
    <w:uiPriority w:val="52"/>
    <w:qFormat/>
    <w:rPr>
      <w:color w:val="AA3B19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hard">
    <w:name w:val="Κείμενο μακροεντολής Char"/>
    <w:basedOn w:val="a2"/>
    <w:link w:val="aff"/>
    <w:uiPriority w:val="99"/>
    <w:semiHidden/>
    <w:qFormat/>
    <w:rPr>
      <w:rFonts w:ascii="Consolas" w:hAnsi="Consolas"/>
      <w:szCs w:val="20"/>
    </w:rPr>
  </w:style>
  <w:style w:type="character" w:customStyle="1" w:styleId="Chare">
    <w:name w:val="Κεφαλίδα μηνύματος Char"/>
    <w:basedOn w:val="a2"/>
    <w:link w:val="aff0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c">
    <w:name w:val="No Spacing"/>
    <w:uiPriority w:val="36"/>
    <w:semiHidden/>
    <w:unhideWhenUsed/>
    <w:qFormat/>
    <w:pPr>
      <w:spacing w:before="40"/>
    </w:pPr>
    <w:rPr>
      <w:sz w:val="22"/>
      <w:szCs w:val="22"/>
      <w:lang w:eastAsia="ja-JP"/>
    </w:rPr>
  </w:style>
  <w:style w:type="character" w:customStyle="1" w:styleId="Charf">
    <w:name w:val="Επικεφαλίδα σημείωσης Char"/>
    <w:basedOn w:val="a2"/>
    <w:link w:val="aff2"/>
    <w:uiPriority w:val="99"/>
    <w:semiHidden/>
    <w:qFormat/>
  </w:style>
  <w:style w:type="table" w:customStyle="1" w:styleId="112">
    <w:name w:val="Απλός πίνακας 11"/>
    <w:basedOn w:val="a3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Απλός πίνακας 21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Απλός πίνακας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Απλός πίνακας 41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Απλός πίνακας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harf0">
    <w:name w:val="Απλό κείμενο Char"/>
    <w:basedOn w:val="a2"/>
    <w:link w:val="aff4"/>
    <w:uiPriority w:val="99"/>
    <w:semiHidden/>
    <w:qFormat/>
    <w:rPr>
      <w:rFonts w:ascii="Consolas" w:hAnsi="Consolas"/>
      <w:szCs w:val="21"/>
    </w:rPr>
  </w:style>
  <w:style w:type="paragraph" w:styleId="afffd">
    <w:name w:val="Quote"/>
    <w:basedOn w:val="a1"/>
    <w:next w:val="a1"/>
    <w:link w:val="Charf6"/>
    <w:uiPriority w:val="29"/>
    <w:semiHidden/>
    <w:unhideWhenUsed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6">
    <w:name w:val="Απόσπασμα Char"/>
    <w:basedOn w:val="a2"/>
    <w:link w:val="afffd"/>
    <w:uiPriority w:val="29"/>
    <w:semiHidden/>
    <w:qFormat/>
    <w:rPr>
      <w:i/>
      <w:iCs/>
      <w:color w:val="404040" w:themeColor="text1" w:themeTint="BF"/>
    </w:rPr>
  </w:style>
  <w:style w:type="character" w:customStyle="1" w:styleId="Charf1">
    <w:name w:val="Χαιρετισμός Char"/>
    <w:basedOn w:val="a2"/>
    <w:link w:val="aff5"/>
    <w:uiPriority w:val="99"/>
    <w:semiHidden/>
    <w:qFormat/>
  </w:style>
  <w:style w:type="character" w:customStyle="1" w:styleId="Charf2">
    <w:name w:val="Υπογραφή Char"/>
    <w:basedOn w:val="a2"/>
    <w:link w:val="aff6"/>
    <w:uiPriority w:val="99"/>
    <w:semiHidden/>
    <w:qFormat/>
  </w:style>
  <w:style w:type="character" w:customStyle="1" w:styleId="Charf3">
    <w:name w:val="Υπότιτλος Char"/>
    <w:basedOn w:val="a2"/>
    <w:link w:val="aff8"/>
    <w:uiPriority w:val="11"/>
    <w:semiHidden/>
    <w:qFormat/>
    <w:rPr>
      <w:color w:val="595959" w:themeColor="text1" w:themeTint="A6"/>
      <w:spacing w:val="15"/>
    </w:rPr>
  </w:style>
  <w:style w:type="character" w:customStyle="1" w:styleId="1f1">
    <w:name w:val="Διακριτική έμφαση1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1f2">
    <w:name w:val="Διακριτική αναφορά1"/>
    <w:basedOn w:val="a2"/>
    <w:uiPriority w:val="31"/>
    <w:semiHidden/>
    <w:unhideWhenUsed/>
    <w:qFormat/>
    <w:rPr>
      <w:smallCaps/>
      <w:color w:val="595959" w:themeColor="text1" w:themeTint="A6"/>
    </w:rPr>
  </w:style>
  <w:style w:type="character" w:customStyle="1" w:styleId="Charf4">
    <w:name w:val="Τίτλος Char"/>
    <w:basedOn w:val="a2"/>
    <w:link w:val="afff0"/>
    <w:uiPriority w:val="10"/>
    <w:semiHidden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f3">
    <w:name w:val="Επικεφαλίδα ΠΠ1"/>
    <w:basedOn w:val="1"/>
    <w:next w:val="a1"/>
    <w:uiPriority w:val="39"/>
    <w:semiHidden/>
    <w:unhideWhenUsed/>
    <w:qFormat/>
    <w:pPr>
      <w:jc w:val="left"/>
      <w:outlineLvl w:val="9"/>
    </w:pPr>
    <w:rPr>
      <w:bCs w:val="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character" w:customStyle="1" w:styleId="1f4">
    <w:name w:val="Ανεπίλυτη αναφορά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f3">
    <w:name w:val="Ανεπίλυτη αναφορά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styleId="afffe">
    <w:name w:val="Unresolved Mention"/>
    <w:basedOn w:val="a2"/>
    <w:uiPriority w:val="99"/>
    <w:semiHidden/>
    <w:unhideWhenUsed/>
    <w:rsid w:val="00E1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veoilfestival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934;&#972;&#961;&#956;&#945;%20&#960;&#961;&#959;&#947;&#961;&#945;&#956;&#956;&#945;&#964;&#953;&#963;&#956;&#959;&#973;%20&#964;&#945;&#958;&#953;&#948;&#953;&#959;&#973;%20&#960;&#949;&#955;&#940;&#964;&#951;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2DD0-F660-430B-B247-67F32BD8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Φόρμα προγραμματισμού ταξιδιού πελάτη.dotx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2026-03-24T12:13:00Z</cp:lastPrinted>
  <dcterms:created xsi:type="dcterms:W3CDTF">2026-02-13T15:44:00Z</dcterms:created>
  <dcterms:modified xsi:type="dcterms:W3CDTF">2026-03-24T12:16:00Z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BCFB83B796E5445BA42387E23B6E1ABA_13</vt:lpwstr>
  </property>
</Properties>
</file>